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9B5F9" w14:textId="74AD452F" w:rsidR="009542C8" w:rsidRPr="00D71836" w:rsidRDefault="00000000">
      <w:pPr>
        <w:pStyle w:val="Title"/>
        <w:rPr>
          <w:rFonts w:cstheme="majorHAnsi"/>
          <w:color w:val="1B75BC"/>
        </w:rPr>
      </w:pPr>
      <w:r w:rsidRPr="00D71836">
        <w:rPr>
          <w:rFonts w:cstheme="majorHAnsi"/>
          <w:color w:val="1B75BC"/>
        </w:rPr>
        <w:t>Position Description</w:t>
      </w:r>
      <w:r w:rsidR="00FA61ED">
        <w:rPr>
          <w:rFonts w:cstheme="majorHAnsi"/>
          <w:color w:val="1B75BC"/>
        </w:rPr>
        <w:t>:</w:t>
      </w:r>
      <w:r w:rsidRPr="00D71836">
        <w:rPr>
          <w:rFonts w:cstheme="majorHAnsi"/>
          <w:color w:val="1B75BC"/>
        </w:rPr>
        <w:t xml:space="preserve"> </w:t>
      </w:r>
    </w:p>
    <w:p w14:paraId="4664FD7D" w14:textId="554B174D" w:rsidR="002D0A59" w:rsidRPr="00FA61ED" w:rsidRDefault="00000000">
      <w:pPr>
        <w:pStyle w:val="Title"/>
        <w:rPr>
          <w:rFonts w:cstheme="majorHAnsi"/>
          <w:i/>
          <w:iCs/>
          <w:color w:val="1B75BC"/>
        </w:rPr>
      </w:pPr>
      <w:r w:rsidRPr="00FA61ED">
        <w:rPr>
          <w:rFonts w:cstheme="majorHAnsi"/>
          <w:i/>
          <w:iCs/>
          <w:color w:val="1B75BC"/>
        </w:rPr>
        <w:t>Community Projects Officer</w:t>
      </w:r>
    </w:p>
    <w:p w14:paraId="2B5D7C61" w14:textId="77777777" w:rsidR="002D0A59" w:rsidRPr="00D71836" w:rsidRDefault="00000000" w:rsidP="00FA61ED">
      <w:pPr>
        <w:pStyle w:val="Heading1"/>
        <w:spacing w:before="0"/>
        <w:rPr>
          <w:rFonts w:cstheme="majorHAnsi"/>
          <w:color w:val="1B75BC"/>
        </w:rPr>
      </w:pPr>
      <w:r w:rsidRPr="00D71836">
        <w:rPr>
          <w:rFonts w:cstheme="majorHAnsi"/>
          <w:color w:val="1B75BC"/>
        </w:rPr>
        <w:t>Position Title</w:t>
      </w:r>
    </w:p>
    <w:p w14:paraId="3C795228" w14:textId="77777777" w:rsidR="002D0A59" w:rsidRPr="00D71836" w:rsidRDefault="00000000" w:rsidP="00FA61ED">
      <w:pPr>
        <w:rPr>
          <w:rFonts w:asciiTheme="majorHAnsi" w:hAnsiTheme="majorHAnsi" w:cstheme="majorHAnsi"/>
        </w:rPr>
      </w:pPr>
      <w:r w:rsidRPr="00D71836">
        <w:rPr>
          <w:rFonts w:asciiTheme="majorHAnsi" w:hAnsiTheme="majorHAnsi" w:cstheme="majorHAnsi"/>
        </w:rPr>
        <w:t>Community Projects Officer</w:t>
      </w:r>
    </w:p>
    <w:p w14:paraId="155195DC" w14:textId="77777777" w:rsidR="002D0A59" w:rsidRPr="00D71836" w:rsidRDefault="00000000" w:rsidP="00FA61ED">
      <w:pPr>
        <w:pStyle w:val="Heading1"/>
        <w:spacing w:before="0"/>
        <w:rPr>
          <w:rFonts w:cstheme="majorHAnsi"/>
          <w:color w:val="1B75BC" w:themeColor="accent1"/>
        </w:rPr>
      </w:pPr>
      <w:r w:rsidRPr="00D71836">
        <w:rPr>
          <w:rFonts w:cstheme="majorHAnsi"/>
          <w:color w:val="1B75BC" w:themeColor="accent1"/>
        </w:rPr>
        <w:t>Reports to</w:t>
      </w:r>
    </w:p>
    <w:p w14:paraId="75EEDDC7" w14:textId="3A23DCF5" w:rsidR="002D0A59" w:rsidRPr="00D71836" w:rsidRDefault="009542C8" w:rsidP="00FA61ED">
      <w:pPr>
        <w:rPr>
          <w:rFonts w:asciiTheme="majorHAnsi" w:hAnsiTheme="majorHAnsi" w:cstheme="majorHAnsi"/>
        </w:rPr>
      </w:pPr>
      <w:r w:rsidRPr="00D71836">
        <w:rPr>
          <w:rFonts w:asciiTheme="majorHAnsi" w:hAnsiTheme="majorHAnsi" w:cstheme="majorHAnsi"/>
        </w:rPr>
        <w:t>Projects Coordinator</w:t>
      </w:r>
    </w:p>
    <w:p w14:paraId="67BF18B9" w14:textId="77777777" w:rsidR="002D0A59" w:rsidRPr="00D71836" w:rsidRDefault="00000000" w:rsidP="00FA61ED">
      <w:pPr>
        <w:pStyle w:val="Heading1"/>
        <w:spacing w:before="0"/>
        <w:rPr>
          <w:rFonts w:cstheme="majorHAnsi"/>
          <w:color w:val="1B75BC" w:themeColor="accent1"/>
        </w:rPr>
      </w:pPr>
      <w:r w:rsidRPr="00D71836">
        <w:rPr>
          <w:rFonts w:cstheme="majorHAnsi"/>
          <w:color w:val="1B75BC" w:themeColor="accent1"/>
        </w:rPr>
        <w:t>Direct Reports</w:t>
      </w:r>
    </w:p>
    <w:p w14:paraId="29244DBF" w14:textId="77777777" w:rsidR="002D0A59" w:rsidRPr="00D71836" w:rsidRDefault="00000000" w:rsidP="00FA61ED">
      <w:pPr>
        <w:rPr>
          <w:rFonts w:asciiTheme="majorHAnsi" w:hAnsiTheme="majorHAnsi" w:cstheme="majorHAnsi"/>
        </w:rPr>
      </w:pPr>
      <w:r w:rsidRPr="00D71836">
        <w:rPr>
          <w:rFonts w:asciiTheme="majorHAnsi" w:hAnsiTheme="majorHAnsi" w:cstheme="majorHAnsi"/>
        </w:rPr>
        <w:t>None</w:t>
      </w:r>
    </w:p>
    <w:p w14:paraId="70C7585F" w14:textId="77777777" w:rsidR="002D0A59" w:rsidRPr="00D71836" w:rsidRDefault="00000000" w:rsidP="00FA61ED">
      <w:pPr>
        <w:pStyle w:val="Heading1"/>
        <w:spacing w:before="0"/>
        <w:rPr>
          <w:rFonts w:cstheme="majorHAnsi"/>
          <w:color w:val="1B75BC" w:themeColor="accent1"/>
        </w:rPr>
      </w:pPr>
      <w:r w:rsidRPr="00D71836">
        <w:rPr>
          <w:rFonts w:cstheme="majorHAnsi"/>
          <w:color w:val="1B75BC" w:themeColor="accent1"/>
        </w:rPr>
        <w:t>Hours of Work</w:t>
      </w:r>
    </w:p>
    <w:p w14:paraId="2A96395C" w14:textId="78D31455" w:rsidR="002D0A59" w:rsidRPr="00D71836" w:rsidRDefault="00000000" w:rsidP="00FA61ED">
      <w:pPr>
        <w:rPr>
          <w:rFonts w:asciiTheme="majorHAnsi" w:hAnsiTheme="majorHAnsi" w:cstheme="majorHAnsi"/>
        </w:rPr>
      </w:pPr>
      <w:r w:rsidRPr="00D71836">
        <w:rPr>
          <w:rFonts w:asciiTheme="majorHAnsi" w:hAnsiTheme="majorHAnsi" w:cstheme="majorHAnsi"/>
        </w:rPr>
        <w:t>0.6 FTE</w:t>
      </w:r>
      <w:r w:rsidRPr="00D71836">
        <w:rPr>
          <w:rFonts w:asciiTheme="majorHAnsi" w:hAnsiTheme="majorHAnsi" w:cstheme="majorHAnsi"/>
        </w:rPr>
        <w:br/>
        <w:t>Standard office hours are between 8.</w:t>
      </w:r>
      <w:r w:rsidR="009542C8" w:rsidRPr="00D71836">
        <w:rPr>
          <w:rFonts w:asciiTheme="majorHAnsi" w:hAnsiTheme="majorHAnsi" w:cstheme="majorHAnsi"/>
        </w:rPr>
        <w:t>00</w:t>
      </w:r>
      <w:r w:rsidRPr="00D71836">
        <w:rPr>
          <w:rFonts w:asciiTheme="majorHAnsi" w:hAnsiTheme="majorHAnsi" w:cstheme="majorHAnsi"/>
        </w:rPr>
        <w:t xml:space="preserve">am – </w:t>
      </w:r>
      <w:r w:rsidR="009542C8" w:rsidRPr="00D71836">
        <w:rPr>
          <w:rFonts w:asciiTheme="majorHAnsi" w:hAnsiTheme="majorHAnsi" w:cstheme="majorHAnsi"/>
        </w:rPr>
        <w:t>4</w:t>
      </w:r>
      <w:r w:rsidRPr="00D71836">
        <w:rPr>
          <w:rFonts w:asciiTheme="majorHAnsi" w:hAnsiTheme="majorHAnsi" w:cstheme="majorHAnsi"/>
        </w:rPr>
        <w:t>.30pm Monday to Friday. Flexible work arrangements and hours of work can be negotiated in line with business requirements.</w:t>
      </w:r>
    </w:p>
    <w:p w14:paraId="60235A35" w14:textId="77777777" w:rsidR="002D0A59" w:rsidRPr="00D71836" w:rsidRDefault="00000000" w:rsidP="00FA61ED">
      <w:pPr>
        <w:pStyle w:val="Heading1"/>
        <w:spacing w:before="0"/>
        <w:rPr>
          <w:rFonts w:cstheme="majorHAnsi"/>
          <w:color w:val="1B75BC" w:themeColor="accent1"/>
        </w:rPr>
      </w:pPr>
      <w:r w:rsidRPr="00D71836">
        <w:rPr>
          <w:rFonts w:cstheme="majorHAnsi"/>
          <w:color w:val="1B75BC" w:themeColor="accent1"/>
        </w:rPr>
        <w:t>Position Status</w:t>
      </w:r>
    </w:p>
    <w:p w14:paraId="474890A6" w14:textId="25D1E606" w:rsidR="002D0A59" w:rsidRPr="00D71836" w:rsidRDefault="00000000" w:rsidP="00FA61ED">
      <w:pPr>
        <w:rPr>
          <w:rFonts w:asciiTheme="majorHAnsi" w:hAnsiTheme="majorHAnsi" w:cstheme="majorHAnsi"/>
        </w:rPr>
      </w:pPr>
      <w:proofErr w:type="gramStart"/>
      <w:r w:rsidRPr="00D71836">
        <w:rPr>
          <w:rFonts w:asciiTheme="majorHAnsi" w:hAnsiTheme="majorHAnsi" w:cstheme="majorHAnsi"/>
        </w:rPr>
        <w:t>Fixed-term</w:t>
      </w:r>
      <w:proofErr w:type="gramEnd"/>
      <w:r w:rsidRPr="00D71836">
        <w:rPr>
          <w:rFonts w:asciiTheme="majorHAnsi" w:hAnsiTheme="majorHAnsi" w:cstheme="majorHAnsi"/>
        </w:rPr>
        <w:t xml:space="preserve"> </w:t>
      </w:r>
      <w:r w:rsidR="009542C8" w:rsidRPr="00D71836">
        <w:rPr>
          <w:rFonts w:asciiTheme="majorHAnsi" w:hAnsiTheme="majorHAnsi" w:cstheme="majorHAnsi"/>
        </w:rPr>
        <w:t>(July 2026)</w:t>
      </w:r>
    </w:p>
    <w:p w14:paraId="45E211A3" w14:textId="77777777" w:rsidR="002D0A59" w:rsidRPr="00D71836" w:rsidRDefault="00000000" w:rsidP="00FA61ED">
      <w:pPr>
        <w:pStyle w:val="Heading1"/>
        <w:spacing w:before="0"/>
        <w:rPr>
          <w:rFonts w:cstheme="majorHAnsi"/>
          <w:color w:val="1B75BC" w:themeColor="accent1"/>
        </w:rPr>
      </w:pPr>
      <w:r w:rsidRPr="00D71836">
        <w:rPr>
          <w:rFonts w:cstheme="majorHAnsi"/>
          <w:color w:val="1B75BC" w:themeColor="accent1"/>
        </w:rPr>
        <w:t>Location</w:t>
      </w:r>
    </w:p>
    <w:p w14:paraId="0CCB722F" w14:textId="168E8F6D" w:rsidR="002D0A59" w:rsidRPr="00D71836" w:rsidRDefault="00000000" w:rsidP="00FA61ED">
      <w:pPr>
        <w:rPr>
          <w:rFonts w:asciiTheme="majorHAnsi" w:hAnsiTheme="majorHAnsi" w:cstheme="majorHAnsi"/>
        </w:rPr>
      </w:pPr>
      <w:r w:rsidRPr="00D71836">
        <w:rPr>
          <w:rFonts w:asciiTheme="majorHAnsi" w:hAnsiTheme="majorHAnsi" w:cstheme="majorHAnsi"/>
        </w:rPr>
        <w:t>This position is based in Warrnambool. Notwithstanding this, flexibility of work location within our LGAs is available and at times required. Work from home arrangements may also be negotiated</w:t>
      </w:r>
      <w:r w:rsidR="009542C8" w:rsidRPr="00D71836">
        <w:rPr>
          <w:rFonts w:asciiTheme="majorHAnsi" w:hAnsiTheme="majorHAnsi" w:cstheme="majorHAnsi"/>
        </w:rPr>
        <w:t xml:space="preserve"> in line with Beyond the Bell policy</w:t>
      </w:r>
      <w:r w:rsidRPr="00D71836">
        <w:rPr>
          <w:rFonts w:asciiTheme="majorHAnsi" w:hAnsiTheme="majorHAnsi" w:cstheme="majorHAnsi"/>
        </w:rPr>
        <w:t>.</w:t>
      </w:r>
    </w:p>
    <w:p w14:paraId="73E831FD" w14:textId="77777777" w:rsidR="002D0A59" w:rsidRPr="00D71836" w:rsidRDefault="00000000" w:rsidP="00FA61ED">
      <w:pPr>
        <w:pStyle w:val="Heading1"/>
        <w:spacing w:before="0"/>
        <w:rPr>
          <w:rFonts w:cstheme="majorHAnsi"/>
          <w:color w:val="1B75BC" w:themeColor="accent1"/>
        </w:rPr>
      </w:pPr>
      <w:r w:rsidRPr="00D71836">
        <w:rPr>
          <w:rFonts w:cstheme="majorHAnsi"/>
          <w:color w:val="1B75BC" w:themeColor="accent1"/>
        </w:rPr>
        <w:t>Award</w:t>
      </w:r>
    </w:p>
    <w:p w14:paraId="2DD2AA9A" w14:textId="1DADFBC3" w:rsidR="002D0A59" w:rsidRPr="00D71836" w:rsidRDefault="00000000" w:rsidP="00FA61ED">
      <w:pPr>
        <w:rPr>
          <w:rFonts w:asciiTheme="majorHAnsi" w:hAnsiTheme="majorHAnsi" w:cstheme="majorHAnsi"/>
        </w:rPr>
      </w:pPr>
      <w:r w:rsidRPr="00D71836">
        <w:rPr>
          <w:rFonts w:asciiTheme="majorHAnsi" w:hAnsiTheme="majorHAnsi" w:cstheme="majorHAnsi"/>
        </w:rPr>
        <w:t xml:space="preserve">Social Community Home Care and Disability Services Industry Award </w:t>
      </w:r>
      <w:r w:rsidR="009542C8" w:rsidRPr="00D71836">
        <w:rPr>
          <w:rFonts w:asciiTheme="majorHAnsi" w:hAnsiTheme="majorHAnsi" w:cstheme="majorHAnsi"/>
        </w:rPr>
        <w:t>2024</w:t>
      </w:r>
    </w:p>
    <w:p w14:paraId="05E79ACF" w14:textId="77777777" w:rsidR="002D0A59" w:rsidRPr="00D71836" w:rsidRDefault="00000000" w:rsidP="00FA61ED">
      <w:pPr>
        <w:pStyle w:val="Heading1"/>
        <w:spacing w:before="0"/>
        <w:rPr>
          <w:rFonts w:cstheme="majorHAnsi"/>
          <w:color w:val="1B75BC" w:themeColor="accent1"/>
        </w:rPr>
      </w:pPr>
      <w:r w:rsidRPr="00D71836">
        <w:rPr>
          <w:rFonts w:cstheme="majorHAnsi"/>
          <w:color w:val="1B75BC" w:themeColor="accent1"/>
        </w:rPr>
        <w:t>Classification and Salary</w:t>
      </w:r>
    </w:p>
    <w:p w14:paraId="212AA7E8" w14:textId="26B23E12" w:rsidR="00FA61ED" w:rsidRDefault="00000000" w:rsidP="00FA61ED">
      <w:pPr>
        <w:rPr>
          <w:rFonts w:asciiTheme="majorHAnsi" w:hAnsiTheme="majorHAnsi" w:cstheme="majorHAnsi"/>
        </w:rPr>
      </w:pPr>
      <w:r w:rsidRPr="00D71836">
        <w:rPr>
          <w:rFonts w:asciiTheme="majorHAnsi" w:hAnsiTheme="majorHAnsi" w:cstheme="majorHAnsi"/>
        </w:rPr>
        <w:t xml:space="preserve">Based on Level </w:t>
      </w:r>
      <w:r w:rsidR="009542C8" w:rsidRPr="00D71836">
        <w:rPr>
          <w:rFonts w:asciiTheme="majorHAnsi" w:hAnsiTheme="majorHAnsi" w:cstheme="majorHAnsi"/>
        </w:rPr>
        <w:t>3.1 to 3.4</w:t>
      </w:r>
      <w:r w:rsidRPr="00D71836">
        <w:rPr>
          <w:rFonts w:asciiTheme="majorHAnsi" w:hAnsiTheme="majorHAnsi" w:cstheme="majorHAnsi"/>
        </w:rPr>
        <w:t>: Social Community Home Care and Disability Services Industry Award 2010.</w:t>
      </w:r>
      <w:r w:rsidRPr="00D71836">
        <w:rPr>
          <w:rFonts w:asciiTheme="majorHAnsi" w:hAnsiTheme="majorHAnsi" w:cstheme="majorHAnsi"/>
        </w:rPr>
        <w:br/>
        <w:t>Classification determination is made in line with qualifications and experience.</w:t>
      </w:r>
      <w:r w:rsidRPr="00D71836">
        <w:rPr>
          <w:rFonts w:asciiTheme="majorHAnsi" w:hAnsiTheme="majorHAnsi" w:cstheme="majorHAnsi"/>
        </w:rPr>
        <w:br/>
        <w:t>Salary packaging is available in line with Beyond the Bell Policy.</w:t>
      </w:r>
    </w:p>
    <w:p w14:paraId="1F03ED24" w14:textId="77777777" w:rsidR="00FA61ED" w:rsidRDefault="00FA61ED">
      <w:pPr>
        <w:rPr>
          <w:rFonts w:asciiTheme="majorHAnsi" w:hAnsiTheme="majorHAnsi" w:cstheme="majorHAnsi"/>
        </w:rPr>
      </w:pPr>
      <w:r>
        <w:rPr>
          <w:rFonts w:asciiTheme="majorHAnsi" w:hAnsiTheme="majorHAnsi" w:cstheme="majorHAnsi"/>
        </w:rPr>
        <w:br w:type="page"/>
      </w:r>
    </w:p>
    <w:p w14:paraId="7C78254D" w14:textId="77777777" w:rsidR="002D0A59" w:rsidRPr="00D71836" w:rsidRDefault="00000000">
      <w:pPr>
        <w:pStyle w:val="Heading1"/>
        <w:rPr>
          <w:rFonts w:cstheme="majorHAnsi"/>
          <w:color w:val="1B75BC" w:themeColor="accent1"/>
        </w:rPr>
      </w:pPr>
      <w:r w:rsidRPr="00D71836">
        <w:rPr>
          <w:rFonts w:cstheme="majorHAnsi"/>
          <w:color w:val="1B75BC" w:themeColor="accent1"/>
        </w:rPr>
        <w:lastRenderedPageBreak/>
        <w:t>Travel Requirements</w:t>
      </w:r>
    </w:p>
    <w:p w14:paraId="48661D5F" w14:textId="77777777" w:rsidR="00D71836" w:rsidRPr="00D71836" w:rsidRDefault="00000000" w:rsidP="00D71836">
      <w:pPr>
        <w:rPr>
          <w:rFonts w:asciiTheme="majorHAnsi" w:hAnsiTheme="majorHAnsi" w:cstheme="majorHAnsi"/>
        </w:rPr>
      </w:pPr>
      <w:r w:rsidRPr="00D71836">
        <w:rPr>
          <w:rFonts w:asciiTheme="majorHAnsi" w:hAnsiTheme="majorHAnsi" w:cstheme="majorHAnsi"/>
        </w:rPr>
        <w:t>Beyond the Bell has all of region coverage with our services supporting the South West Western and Otway regions of Victoria. As such you will be required to travel throughout our region using your own vehicle to support our programs and services. The applicable travel allowance as per the SCHADS Award is paid for approved travel between our sites.</w:t>
      </w:r>
    </w:p>
    <w:p w14:paraId="2814C78F" w14:textId="77777777" w:rsidR="00D71836" w:rsidRPr="00D71836" w:rsidRDefault="00000000" w:rsidP="00D71836">
      <w:pPr>
        <w:rPr>
          <w:rFonts w:asciiTheme="majorHAnsi" w:hAnsiTheme="majorHAnsi" w:cstheme="majorHAnsi"/>
        </w:rPr>
      </w:pPr>
      <w:r w:rsidRPr="00D71836">
        <w:rPr>
          <w:rFonts w:asciiTheme="majorHAnsi" w:hAnsiTheme="majorHAnsi" w:cstheme="majorHAnsi"/>
          <w:b/>
          <w:bCs/>
          <w:color w:val="1B75BC" w:themeColor="accent1"/>
          <w:sz w:val="28"/>
          <w:szCs w:val="28"/>
        </w:rPr>
        <w:t>Role Purpose</w:t>
      </w:r>
      <w:r w:rsidR="00D65C7B" w:rsidRPr="00D71836">
        <w:rPr>
          <w:rFonts w:asciiTheme="majorHAnsi" w:hAnsiTheme="majorHAnsi" w:cstheme="majorHAnsi"/>
          <w:color w:val="1B75BC" w:themeColor="accent1"/>
        </w:rPr>
        <w:br/>
      </w:r>
      <w:r w:rsidR="00D65C7B" w:rsidRPr="00D71836">
        <w:rPr>
          <w:rFonts w:asciiTheme="majorHAnsi" w:hAnsiTheme="majorHAnsi" w:cstheme="majorHAnsi"/>
        </w:rPr>
        <w:t xml:space="preserve">The Community Projects Officer is responsible for coordinating and delivering key engagement activities with schools and the community to support Beyond the Bell's educational initiatives across the Great South Coast region. This role involves liaising with local schools, community groups, and government agencies to identify community needs, develop and implement targeted projects, and contribute to the </w:t>
      </w:r>
      <w:proofErr w:type="spellStart"/>
      <w:r w:rsidR="00D65C7B" w:rsidRPr="00D71836">
        <w:rPr>
          <w:rFonts w:asciiTheme="majorHAnsi" w:hAnsiTheme="majorHAnsi" w:cstheme="majorHAnsi"/>
        </w:rPr>
        <w:t>organisation's</w:t>
      </w:r>
      <w:proofErr w:type="spellEnd"/>
      <w:r w:rsidR="00D65C7B" w:rsidRPr="00D71836">
        <w:rPr>
          <w:rFonts w:asciiTheme="majorHAnsi" w:hAnsiTheme="majorHAnsi" w:cstheme="majorHAnsi"/>
        </w:rPr>
        <w:t xml:space="preserve"> strategic goals. Additionally, the officer will be responsible for performing office duties and administrative tasks as required to support the smooth operation of these initiatives.</w:t>
      </w:r>
    </w:p>
    <w:p w14:paraId="3E486182" w14:textId="77777777" w:rsidR="00D71836" w:rsidRPr="00D71836" w:rsidRDefault="00000000" w:rsidP="00D71836">
      <w:pPr>
        <w:rPr>
          <w:rFonts w:asciiTheme="majorHAnsi" w:hAnsiTheme="majorHAnsi" w:cstheme="majorHAnsi"/>
        </w:rPr>
      </w:pPr>
      <w:r w:rsidRPr="00D71836">
        <w:rPr>
          <w:rFonts w:asciiTheme="majorHAnsi" w:hAnsiTheme="majorHAnsi" w:cstheme="majorHAnsi"/>
          <w:b/>
          <w:bCs/>
          <w:color w:val="1B75BC" w:themeColor="accent1"/>
          <w:sz w:val="28"/>
          <w:szCs w:val="28"/>
        </w:rPr>
        <w:t>Key Responsibilities</w:t>
      </w:r>
      <w:r w:rsidR="00D65C7B" w:rsidRPr="00D71836">
        <w:rPr>
          <w:rFonts w:asciiTheme="majorHAnsi" w:hAnsiTheme="majorHAnsi" w:cstheme="majorHAnsi"/>
          <w:color w:val="1B75BC" w:themeColor="accent1"/>
        </w:rPr>
        <w:br/>
      </w:r>
      <w:r w:rsidR="00D65C7B" w:rsidRPr="00D71836">
        <w:rPr>
          <w:rFonts w:asciiTheme="majorHAnsi" w:hAnsiTheme="majorHAnsi" w:cstheme="majorHAnsi"/>
        </w:rPr>
        <w:t xml:space="preserve">• Coordinate and deliver community engagement activities to support the </w:t>
      </w:r>
      <w:proofErr w:type="spellStart"/>
      <w:r w:rsidR="00D65C7B" w:rsidRPr="00D71836">
        <w:rPr>
          <w:rFonts w:asciiTheme="majorHAnsi" w:hAnsiTheme="majorHAnsi" w:cstheme="majorHAnsi"/>
        </w:rPr>
        <w:t>organisation's</w:t>
      </w:r>
      <w:proofErr w:type="spellEnd"/>
      <w:r w:rsidR="00D65C7B" w:rsidRPr="00D71836">
        <w:rPr>
          <w:rFonts w:asciiTheme="majorHAnsi" w:hAnsiTheme="majorHAnsi" w:cstheme="majorHAnsi"/>
        </w:rPr>
        <w:t xml:space="preserve"> educational initiatives.</w:t>
      </w:r>
      <w:r w:rsidR="00D65C7B" w:rsidRPr="00D71836">
        <w:rPr>
          <w:rFonts w:asciiTheme="majorHAnsi" w:hAnsiTheme="majorHAnsi" w:cstheme="majorHAnsi"/>
        </w:rPr>
        <w:br/>
        <w:t>• Liaise with key stakeholders, including local schools, community groups, and government agencies to identify and address community needs.</w:t>
      </w:r>
      <w:r w:rsidR="00D65C7B" w:rsidRPr="00D71836">
        <w:rPr>
          <w:rFonts w:asciiTheme="majorHAnsi" w:hAnsiTheme="majorHAnsi" w:cstheme="majorHAnsi"/>
        </w:rPr>
        <w:br/>
        <w:t>• Develop and implement targeted projects and programs to address barriers to education and support student wellbeing.</w:t>
      </w:r>
      <w:r w:rsidR="00D65C7B" w:rsidRPr="00D71836">
        <w:rPr>
          <w:rFonts w:asciiTheme="majorHAnsi" w:hAnsiTheme="majorHAnsi" w:cstheme="majorHAnsi"/>
        </w:rPr>
        <w:br/>
        <w:t>• Assist in the planning, promotion, and facilitation of community events and workshops.</w:t>
      </w:r>
      <w:r w:rsidR="00D65C7B" w:rsidRPr="00D71836">
        <w:rPr>
          <w:rFonts w:asciiTheme="majorHAnsi" w:hAnsiTheme="majorHAnsi" w:cstheme="majorHAnsi"/>
        </w:rPr>
        <w:br/>
        <w:t xml:space="preserve">• Collect and </w:t>
      </w:r>
      <w:proofErr w:type="spellStart"/>
      <w:r w:rsidR="00D65C7B" w:rsidRPr="00D71836">
        <w:rPr>
          <w:rFonts w:asciiTheme="majorHAnsi" w:hAnsiTheme="majorHAnsi" w:cstheme="majorHAnsi"/>
        </w:rPr>
        <w:t>analyse</w:t>
      </w:r>
      <w:proofErr w:type="spellEnd"/>
      <w:r w:rsidR="00D65C7B" w:rsidRPr="00D71836">
        <w:rPr>
          <w:rFonts w:asciiTheme="majorHAnsi" w:hAnsiTheme="majorHAnsi" w:cstheme="majorHAnsi"/>
        </w:rPr>
        <w:t xml:space="preserve"> data to measure the impact of community projects and inform future initiatives.</w:t>
      </w:r>
      <w:r w:rsidR="00D65C7B" w:rsidRPr="00D71836">
        <w:rPr>
          <w:rFonts w:asciiTheme="majorHAnsi" w:hAnsiTheme="majorHAnsi" w:cstheme="majorHAnsi"/>
        </w:rPr>
        <w:br/>
        <w:t xml:space="preserve">• Contribute to the </w:t>
      </w:r>
      <w:proofErr w:type="spellStart"/>
      <w:r w:rsidR="00D65C7B" w:rsidRPr="00D71836">
        <w:rPr>
          <w:rFonts w:asciiTheme="majorHAnsi" w:hAnsiTheme="majorHAnsi" w:cstheme="majorHAnsi"/>
        </w:rPr>
        <w:t>organisation's</w:t>
      </w:r>
      <w:proofErr w:type="spellEnd"/>
      <w:r w:rsidR="00D65C7B" w:rsidRPr="00D71836">
        <w:rPr>
          <w:rFonts w:asciiTheme="majorHAnsi" w:hAnsiTheme="majorHAnsi" w:cstheme="majorHAnsi"/>
        </w:rPr>
        <w:t xml:space="preserve"> strategic planning and reporting processes.</w:t>
      </w:r>
      <w:r w:rsidR="00D65C7B" w:rsidRPr="00D71836">
        <w:rPr>
          <w:rFonts w:asciiTheme="majorHAnsi" w:hAnsiTheme="majorHAnsi" w:cstheme="majorHAnsi"/>
        </w:rPr>
        <w:br/>
        <w:t>• Perform office duties and administrative tasks, including paperwork and documentation, research, and data entry, to support project activities.</w:t>
      </w:r>
      <w:r w:rsidR="00D65C7B" w:rsidRPr="00D71836">
        <w:rPr>
          <w:rFonts w:asciiTheme="majorHAnsi" w:hAnsiTheme="majorHAnsi" w:cstheme="majorHAnsi"/>
        </w:rPr>
        <w:br/>
        <w:t>• Support the Project Coordinator with various tasks, ensuring the smooth execution of projects and initiatives across the region.</w:t>
      </w:r>
    </w:p>
    <w:p w14:paraId="3B06E3A5" w14:textId="5597DEBA" w:rsidR="00D65C7B" w:rsidRPr="00D71836" w:rsidRDefault="00000000" w:rsidP="00D71836">
      <w:pPr>
        <w:rPr>
          <w:rFonts w:asciiTheme="majorHAnsi" w:hAnsiTheme="majorHAnsi" w:cstheme="majorHAnsi"/>
        </w:rPr>
      </w:pPr>
      <w:r w:rsidRPr="00D71836">
        <w:rPr>
          <w:rFonts w:asciiTheme="majorHAnsi" w:hAnsiTheme="majorHAnsi" w:cstheme="majorHAnsi"/>
          <w:b/>
          <w:bCs/>
          <w:color w:val="1B75BC" w:themeColor="accent1"/>
          <w:sz w:val="28"/>
          <w:szCs w:val="28"/>
        </w:rPr>
        <w:t>About You – Skills, Knowledge, and Experience</w:t>
      </w:r>
      <w:r w:rsidR="00D65C7B" w:rsidRPr="00D71836">
        <w:rPr>
          <w:rFonts w:asciiTheme="majorHAnsi" w:hAnsiTheme="majorHAnsi" w:cstheme="majorHAnsi"/>
          <w:color w:val="1B75BC" w:themeColor="accent1"/>
        </w:rPr>
        <w:br/>
      </w:r>
      <w:r w:rsidR="00D65C7B" w:rsidRPr="00D71836">
        <w:rPr>
          <w:rFonts w:asciiTheme="majorHAnsi" w:hAnsiTheme="majorHAnsi" w:cstheme="majorHAnsi"/>
        </w:rPr>
        <w:t>• Experience in designing and delivering successful community-based projects and programs.</w:t>
      </w:r>
      <w:r w:rsidR="00D65C7B" w:rsidRPr="00D71836">
        <w:rPr>
          <w:rFonts w:asciiTheme="majorHAnsi" w:hAnsiTheme="majorHAnsi" w:cstheme="majorHAnsi"/>
        </w:rPr>
        <w:br/>
        <w:t>• Strong stakeholder engagement and partnership-building skills.</w:t>
      </w:r>
      <w:r w:rsidR="00D65C7B" w:rsidRPr="00D71836">
        <w:rPr>
          <w:rFonts w:asciiTheme="majorHAnsi" w:hAnsiTheme="majorHAnsi" w:cstheme="majorHAnsi"/>
        </w:rPr>
        <w:br/>
        <w:t>• Excellent communication and interpersonal abilities to work with diverse community groups.</w:t>
      </w:r>
      <w:r w:rsidR="00D65C7B" w:rsidRPr="00D71836">
        <w:rPr>
          <w:rFonts w:asciiTheme="majorHAnsi" w:hAnsiTheme="majorHAnsi" w:cstheme="majorHAnsi"/>
        </w:rPr>
        <w:br/>
        <w:t>• Demonstrated project management and problem-solving skills.</w:t>
      </w:r>
      <w:r w:rsidR="00D65C7B" w:rsidRPr="00D71836">
        <w:rPr>
          <w:rFonts w:asciiTheme="majorHAnsi" w:hAnsiTheme="majorHAnsi" w:cstheme="majorHAnsi"/>
        </w:rPr>
        <w:br/>
        <w:t>• Flexible, adaptable, and solutions-focused approach, with the ability to move between tasks as required.</w:t>
      </w:r>
      <w:r w:rsidR="00D65C7B" w:rsidRPr="00D71836">
        <w:rPr>
          <w:rFonts w:asciiTheme="majorHAnsi" w:hAnsiTheme="majorHAnsi" w:cstheme="majorHAnsi"/>
        </w:rPr>
        <w:br/>
        <w:t>• A passion for making a positive impact on educational outcomes in the local community.</w:t>
      </w:r>
      <w:r w:rsidR="00D65C7B" w:rsidRPr="00D71836">
        <w:rPr>
          <w:rFonts w:asciiTheme="majorHAnsi" w:hAnsiTheme="majorHAnsi" w:cstheme="majorHAnsi"/>
        </w:rPr>
        <w:br/>
        <w:t xml:space="preserve">• An understanding of the Collective Impact framework and the role of backbone support </w:t>
      </w:r>
      <w:proofErr w:type="spellStart"/>
      <w:r w:rsidR="00D65C7B" w:rsidRPr="00D71836">
        <w:rPr>
          <w:rFonts w:asciiTheme="majorHAnsi" w:hAnsiTheme="majorHAnsi" w:cstheme="majorHAnsi"/>
        </w:rPr>
        <w:t>organisations</w:t>
      </w:r>
      <w:proofErr w:type="spellEnd"/>
      <w:r w:rsidR="00D65C7B" w:rsidRPr="00D71836">
        <w:rPr>
          <w:rFonts w:asciiTheme="majorHAnsi" w:hAnsiTheme="majorHAnsi" w:cstheme="majorHAnsi"/>
        </w:rPr>
        <w:t xml:space="preserve"> in driving social change.</w:t>
      </w:r>
      <w:r w:rsidR="00D65C7B" w:rsidRPr="00D71836">
        <w:rPr>
          <w:rFonts w:asciiTheme="majorHAnsi" w:hAnsiTheme="majorHAnsi" w:cstheme="majorHAnsi"/>
        </w:rPr>
        <w:br/>
      </w:r>
      <w:r w:rsidR="00D65C7B" w:rsidRPr="00D71836">
        <w:rPr>
          <w:rFonts w:asciiTheme="majorHAnsi" w:hAnsiTheme="majorHAnsi" w:cstheme="majorHAnsi"/>
        </w:rPr>
        <w:lastRenderedPageBreak/>
        <w:t>• Preparedness to work at the point of need within a small and dynamic team, contributing effectively to various tasks and challenges.</w:t>
      </w:r>
    </w:p>
    <w:p w14:paraId="62B4D5B5" w14:textId="749609E7" w:rsidR="002D0A59" w:rsidRPr="00D71836" w:rsidRDefault="00000000">
      <w:pPr>
        <w:pStyle w:val="Heading1"/>
        <w:rPr>
          <w:rFonts w:cstheme="majorHAnsi"/>
          <w:color w:val="1B75BC" w:themeColor="accent1"/>
        </w:rPr>
      </w:pPr>
      <w:r w:rsidRPr="00D71836">
        <w:rPr>
          <w:rFonts w:cstheme="majorHAnsi"/>
          <w:color w:val="1B75BC" w:themeColor="accent1"/>
        </w:rPr>
        <w:t>Key Selection Criteria</w:t>
      </w:r>
    </w:p>
    <w:p w14:paraId="4E77654F" w14:textId="5472655A" w:rsidR="002D0A59" w:rsidRPr="00D71836" w:rsidRDefault="00000000">
      <w:pPr>
        <w:rPr>
          <w:rFonts w:asciiTheme="majorHAnsi" w:hAnsiTheme="majorHAnsi" w:cstheme="majorHAnsi"/>
        </w:rPr>
      </w:pPr>
      <w:r w:rsidRPr="00D71836">
        <w:rPr>
          <w:rFonts w:asciiTheme="majorHAnsi" w:hAnsiTheme="majorHAnsi" w:cstheme="majorHAnsi"/>
        </w:rPr>
        <w:t>• Relevant qualifications or extensive experience in community development, social work, education, or a related field.</w:t>
      </w:r>
      <w:r w:rsidRPr="00D71836">
        <w:rPr>
          <w:rFonts w:asciiTheme="majorHAnsi" w:hAnsiTheme="majorHAnsi" w:cstheme="majorHAnsi"/>
        </w:rPr>
        <w:br/>
        <w:t>• Demonstrated ability to lead and implement community-centred projects.</w:t>
      </w:r>
      <w:r w:rsidRPr="00D71836">
        <w:rPr>
          <w:rFonts w:asciiTheme="majorHAnsi" w:hAnsiTheme="majorHAnsi" w:cstheme="majorHAnsi"/>
        </w:rPr>
        <w:br/>
        <w:t>• Capacity to build and maintain relationships with a cross-sectoral range of stakeholders and community groups.</w:t>
      </w:r>
      <w:r w:rsidRPr="00D71836">
        <w:rPr>
          <w:rFonts w:asciiTheme="majorHAnsi" w:hAnsiTheme="majorHAnsi" w:cstheme="majorHAnsi"/>
        </w:rPr>
        <w:br/>
        <w:t>• Demonstrated successful facilitation and community engagement and an understanding of impacts specific to communities and across the region.</w:t>
      </w:r>
      <w:r w:rsidRPr="00D71836">
        <w:rPr>
          <w:rFonts w:asciiTheme="majorHAnsi" w:hAnsiTheme="majorHAnsi" w:cstheme="majorHAnsi"/>
        </w:rPr>
        <w:br/>
        <w:t>• High-level interpersonal and communication skills, including the capacity to liaise effectively with a diverse stakeholder group and prepare well-considered professional and engaging written reports.</w:t>
      </w:r>
      <w:r w:rsidRPr="00D71836">
        <w:rPr>
          <w:rFonts w:asciiTheme="majorHAnsi" w:hAnsiTheme="majorHAnsi" w:cstheme="majorHAnsi"/>
        </w:rPr>
        <w:br/>
        <w:t>• Demonstrated effective project management skills.</w:t>
      </w:r>
      <w:r w:rsidRPr="00D71836">
        <w:rPr>
          <w:rFonts w:asciiTheme="majorHAnsi" w:hAnsiTheme="majorHAnsi" w:cstheme="majorHAnsi"/>
        </w:rPr>
        <w:br/>
        <w:t>• Flexible approach to work to enable the broad range of stakeholder needs to be met.</w:t>
      </w:r>
      <w:r w:rsidRPr="00D71836">
        <w:rPr>
          <w:rFonts w:asciiTheme="majorHAnsi" w:hAnsiTheme="majorHAnsi" w:cstheme="majorHAnsi"/>
        </w:rPr>
        <w:br/>
        <w:t>• Alignment with the Core Values of Beyond the Bell.</w:t>
      </w:r>
    </w:p>
    <w:p w14:paraId="55765865" w14:textId="3AF50E51" w:rsidR="002D0A59" w:rsidRPr="00D71836" w:rsidRDefault="00000000">
      <w:pPr>
        <w:pStyle w:val="Heading1"/>
        <w:rPr>
          <w:rFonts w:cstheme="majorHAnsi"/>
          <w:color w:val="1B75BC" w:themeColor="accent1"/>
        </w:rPr>
      </w:pPr>
      <w:r w:rsidRPr="00D71836">
        <w:rPr>
          <w:rFonts w:cstheme="majorHAnsi"/>
          <w:color w:val="1B75BC" w:themeColor="accent1"/>
        </w:rPr>
        <w:t xml:space="preserve">Additional </w:t>
      </w:r>
      <w:r w:rsidR="00D65C7B" w:rsidRPr="00D71836">
        <w:rPr>
          <w:rFonts w:cstheme="majorHAnsi"/>
          <w:color w:val="1B75BC" w:themeColor="accent1"/>
        </w:rPr>
        <w:t xml:space="preserve">Mandatory </w:t>
      </w:r>
      <w:r w:rsidRPr="00D71836">
        <w:rPr>
          <w:rFonts w:cstheme="majorHAnsi"/>
          <w:color w:val="1B75BC" w:themeColor="accent1"/>
        </w:rPr>
        <w:t>Requirements</w:t>
      </w:r>
    </w:p>
    <w:p w14:paraId="382A0C95" w14:textId="77777777" w:rsidR="002D0A59" w:rsidRPr="00D71836" w:rsidRDefault="00000000">
      <w:pPr>
        <w:rPr>
          <w:rFonts w:asciiTheme="majorHAnsi" w:hAnsiTheme="majorHAnsi" w:cstheme="majorHAnsi"/>
        </w:rPr>
      </w:pPr>
      <w:r w:rsidRPr="00D71836">
        <w:rPr>
          <w:rFonts w:asciiTheme="majorHAnsi" w:hAnsiTheme="majorHAnsi" w:cstheme="majorHAnsi"/>
        </w:rPr>
        <w:t>• A current Working with Children's check or willingness to obtain one.</w:t>
      </w:r>
      <w:r w:rsidRPr="00D71836">
        <w:rPr>
          <w:rFonts w:asciiTheme="majorHAnsi" w:hAnsiTheme="majorHAnsi" w:cstheme="majorHAnsi"/>
        </w:rPr>
        <w:br/>
        <w:t>• Australian working rights.</w:t>
      </w:r>
      <w:r w:rsidRPr="00D71836">
        <w:rPr>
          <w:rFonts w:asciiTheme="majorHAnsi" w:hAnsiTheme="majorHAnsi" w:cstheme="majorHAnsi"/>
        </w:rPr>
        <w:br/>
        <w:t>• Ability to pass a national police clearance.</w:t>
      </w:r>
      <w:r w:rsidRPr="00D71836">
        <w:rPr>
          <w:rFonts w:asciiTheme="majorHAnsi" w:hAnsiTheme="majorHAnsi" w:cstheme="majorHAnsi"/>
        </w:rPr>
        <w:br/>
        <w:t xml:space="preserve">• Current and valid Victorian driver's </w:t>
      </w:r>
      <w:proofErr w:type="spellStart"/>
      <w:r w:rsidRPr="00D71836">
        <w:rPr>
          <w:rFonts w:asciiTheme="majorHAnsi" w:hAnsiTheme="majorHAnsi" w:cstheme="majorHAnsi"/>
        </w:rPr>
        <w:t>licence</w:t>
      </w:r>
      <w:proofErr w:type="spellEnd"/>
      <w:r w:rsidRPr="00D71836">
        <w:rPr>
          <w:rFonts w:asciiTheme="majorHAnsi" w:hAnsiTheme="majorHAnsi" w:cstheme="majorHAnsi"/>
        </w:rPr>
        <w:t xml:space="preserve"> and registered vehicle.</w:t>
      </w:r>
    </w:p>
    <w:p w14:paraId="502F0C9C" w14:textId="5C63976E" w:rsidR="00D65C7B" w:rsidRPr="00D71836" w:rsidRDefault="00D71836">
      <w:pPr>
        <w:rPr>
          <w:rFonts w:asciiTheme="majorHAnsi" w:hAnsiTheme="majorHAnsi" w:cstheme="majorHAnsi"/>
        </w:rPr>
      </w:pPr>
      <w:r w:rsidRPr="00D71836">
        <w:rPr>
          <w:rFonts w:asciiTheme="majorHAnsi" w:hAnsiTheme="majorHAnsi" w:cstheme="majorHAnsi"/>
        </w:rPr>
        <w:t>Please note this role is situated across the Great South Coast region of Victoria, with our central office located in Warrnambool. This role cannot be completed remotely.</w:t>
      </w:r>
    </w:p>
    <w:p w14:paraId="40318D91" w14:textId="77777777" w:rsidR="002D0A59" w:rsidRPr="00D71836" w:rsidRDefault="00000000">
      <w:pPr>
        <w:pStyle w:val="Heading1"/>
        <w:rPr>
          <w:rFonts w:cstheme="majorHAnsi"/>
          <w:color w:val="1B75BC" w:themeColor="accent1"/>
        </w:rPr>
      </w:pPr>
      <w:r w:rsidRPr="00D71836">
        <w:rPr>
          <w:rFonts w:cstheme="majorHAnsi"/>
          <w:color w:val="1B75BC" w:themeColor="accent1"/>
        </w:rPr>
        <w:t>Need More Information?</w:t>
      </w:r>
    </w:p>
    <w:p w14:paraId="4810BA8F" w14:textId="77777777" w:rsidR="002D0A59" w:rsidRPr="00D71836" w:rsidRDefault="00000000">
      <w:pPr>
        <w:rPr>
          <w:rFonts w:asciiTheme="majorHAnsi" w:hAnsiTheme="majorHAnsi" w:cstheme="majorHAnsi"/>
        </w:rPr>
      </w:pPr>
      <w:r w:rsidRPr="00D71836">
        <w:rPr>
          <w:rFonts w:asciiTheme="majorHAnsi" w:hAnsiTheme="majorHAnsi" w:cstheme="majorHAnsi"/>
        </w:rPr>
        <w:t>To learn more about our organisation: https://btb.org.au/</w:t>
      </w:r>
      <w:r w:rsidRPr="00D71836">
        <w:rPr>
          <w:rFonts w:asciiTheme="majorHAnsi" w:hAnsiTheme="majorHAnsi" w:cstheme="majorHAnsi"/>
        </w:rPr>
        <w:br/>
        <w:t>For more information: eo@btb.org.au</w:t>
      </w:r>
    </w:p>
    <w:sectPr w:rsidR="002D0A59" w:rsidRPr="00D71836"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490AA" w14:textId="77777777" w:rsidR="009B29E8" w:rsidRDefault="009B29E8" w:rsidP="009542C8">
      <w:pPr>
        <w:spacing w:after="0" w:line="240" w:lineRule="auto"/>
      </w:pPr>
      <w:r>
        <w:separator/>
      </w:r>
    </w:p>
  </w:endnote>
  <w:endnote w:type="continuationSeparator" w:id="0">
    <w:p w14:paraId="56234922" w14:textId="77777777" w:rsidR="009B29E8" w:rsidRDefault="009B29E8" w:rsidP="0095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D90E9" w14:textId="4DE8EAEF" w:rsidR="009542C8" w:rsidRDefault="009542C8">
    <w:pPr>
      <w:pStyle w:val="Footer"/>
    </w:pPr>
    <w:r w:rsidRPr="009542C8">
      <w:rPr>
        <w:rFonts w:ascii="Aptos" w:eastAsia="Aptos" w:hAnsi="Aptos" w:cs="Times New Roman"/>
        <w:noProof/>
        <w:sz w:val="24"/>
        <w:szCs w:val="24"/>
        <w:lang w:val="en-AU"/>
      </w:rPr>
      <w:drawing>
        <wp:anchor distT="0" distB="0" distL="114300" distR="114300" simplePos="0" relativeHeight="251828736" behindDoc="1" locked="0" layoutInCell="1" allowOverlap="1" wp14:anchorId="2098B65D" wp14:editId="57195B9B">
          <wp:simplePos x="0" y="0"/>
          <wp:positionH relativeFrom="column">
            <wp:posOffset>4876800</wp:posOffset>
          </wp:positionH>
          <wp:positionV relativeFrom="paragraph">
            <wp:posOffset>107950</wp:posOffset>
          </wp:positionV>
          <wp:extent cx="704850" cy="285750"/>
          <wp:effectExtent l="0" t="0" r="0" b="0"/>
          <wp:wrapTight wrapText="bothSides">
            <wp:wrapPolygon edited="0">
              <wp:start x="0" y="0"/>
              <wp:lineTo x="0" y="20160"/>
              <wp:lineTo x="21016" y="20160"/>
              <wp:lineTo x="21016" y="0"/>
              <wp:lineTo x="0" y="0"/>
            </wp:wrapPolygon>
          </wp:wrapTight>
          <wp:docPr id="1303779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285750"/>
                  </a:xfrm>
                  <a:prstGeom prst="rect">
                    <a:avLst/>
                  </a:prstGeom>
                  <a:noFill/>
                  <a:ln>
                    <a:noFill/>
                  </a:ln>
                </pic:spPr>
              </pic:pic>
            </a:graphicData>
          </a:graphic>
        </wp:anchor>
      </w:drawing>
    </w:r>
    <w:r w:rsidRPr="009542C8">
      <w:rPr>
        <w:rFonts w:ascii="Aptos" w:eastAsia="Aptos" w:hAnsi="Aptos" w:cs="Times New Roman"/>
        <w:noProof/>
        <w:sz w:val="24"/>
        <w:szCs w:val="24"/>
        <w:lang w:val="en-AU"/>
      </w:rPr>
      <w:drawing>
        <wp:anchor distT="0" distB="0" distL="114300" distR="114300" simplePos="0" relativeHeight="251771392" behindDoc="0" locked="0" layoutInCell="1" allowOverlap="1" wp14:anchorId="5753B05E" wp14:editId="32ADF83F">
          <wp:simplePos x="0" y="0"/>
          <wp:positionH relativeFrom="column">
            <wp:posOffset>4395470</wp:posOffset>
          </wp:positionH>
          <wp:positionV relativeFrom="paragraph">
            <wp:posOffset>136525</wp:posOffset>
          </wp:positionV>
          <wp:extent cx="313690" cy="218440"/>
          <wp:effectExtent l="0" t="0" r="0" b="0"/>
          <wp:wrapNone/>
          <wp:docPr id="49" name="Picture 2"/>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2"/>
                  <a:stretch>
                    <a:fillRect/>
                  </a:stretch>
                </pic:blipFill>
                <pic:spPr>
                  <a:xfrm>
                    <a:off x="0" y="0"/>
                    <a:ext cx="313690" cy="218440"/>
                  </a:xfrm>
                  <a:prstGeom prst="rect">
                    <a:avLst/>
                  </a:prstGeom>
                </pic:spPr>
              </pic:pic>
            </a:graphicData>
          </a:graphic>
        </wp:anchor>
      </w:drawing>
    </w:r>
    <w:r w:rsidRPr="009542C8">
      <w:rPr>
        <w:rFonts w:ascii="Aptos" w:eastAsia="Aptos" w:hAnsi="Aptos" w:cs="Times New Roman"/>
        <w:noProof/>
        <w:sz w:val="24"/>
        <w:szCs w:val="24"/>
        <w:lang w:val="en-AU"/>
      </w:rPr>
      <mc:AlternateContent>
        <mc:Choice Requires="wps">
          <w:drawing>
            <wp:anchor distT="0" distB="0" distL="114300" distR="114300" simplePos="0" relativeHeight="251714048" behindDoc="0" locked="0" layoutInCell="1" allowOverlap="1" wp14:anchorId="5BD36FC8" wp14:editId="12250E9B">
              <wp:simplePos x="0" y="0"/>
              <wp:positionH relativeFrom="column">
                <wp:posOffset>2245360</wp:posOffset>
              </wp:positionH>
              <wp:positionV relativeFrom="paragraph">
                <wp:posOffset>156845</wp:posOffset>
              </wp:positionV>
              <wp:extent cx="1441450" cy="229235"/>
              <wp:effectExtent l="0" t="0" r="6350" b="0"/>
              <wp:wrapNone/>
              <wp:docPr id="47" name="Shape 47"/>
              <wp:cNvGraphicFramePr/>
              <a:graphic xmlns:a="http://schemas.openxmlformats.org/drawingml/2006/main">
                <a:graphicData uri="http://schemas.microsoft.com/office/word/2010/wordprocessingShape">
                  <wps:wsp>
                    <wps:cNvSpPr/>
                    <wps:spPr>
                      <a:xfrm>
                        <a:off x="0" y="0"/>
                        <a:ext cx="1441450" cy="229235"/>
                      </a:xfrm>
                      <a:custGeom>
                        <a:avLst/>
                        <a:gdLst/>
                        <a:ahLst/>
                        <a:cxnLst/>
                        <a:rect l="0" t="0" r="0" b="0"/>
                        <a:pathLst>
                          <a:path w="1441640" h="229868">
                            <a:moveTo>
                              <a:pt x="566996" y="0"/>
                            </a:moveTo>
                            <a:lnTo>
                              <a:pt x="1441640" y="0"/>
                            </a:lnTo>
                            <a:lnTo>
                              <a:pt x="874643" y="229868"/>
                            </a:lnTo>
                            <a:lnTo>
                              <a:pt x="0" y="229868"/>
                            </a:lnTo>
                            <a:lnTo>
                              <a:pt x="566996" y="0"/>
                            </a:lnTo>
                            <a:close/>
                          </a:path>
                        </a:pathLst>
                      </a:custGeom>
                      <a:solidFill>
                        <a:srgbClr val="039447"/>
                      </a:solidFill>
                      <a:ln w="0" cap="flat">
                        <a:noFill/>
                        <a:miter lim="127000"/>
                      </a:ln>
                      <a:effectLst/>
                    </wps:spPr>
                    <wps:bodyPr/>
                  </wps:wsp>
                </a:graphicData>
              </a:graphic>
            </wp:anchor>
          </w:drawing>
        </mc:Choice>
        <mc:Fallback>
          <w:pict>
            <v:shape w14:anchorId="03B2D1EC" id="Shape 47" o:spid="_x0000_s1026" style="position:absolute;margin-left:176.8pt;margin-top:12.35pt;width:113.5pt;height:18.05pt;z-index:251714048;visibility:visible;mso-wrap-style:square;mso-wrap-distance-left:9pt;mso-wrap-distance-top:0;mso-wrap-distance-right:9pt;mso-wrap-distance-bottom:0;mso-position-horizontal:absolute;mso-position-horizontal-relative:text;mso-position-vertical:absolute;mso-position-vertical-relative:text;v-text-anchor:top" coordsize="1441640,229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" path="m566996,r874644,l874643,229868,,229868,566996,xe" fillcolor="#039447" stroked="f" strokeweight="0">
              <v:stroke miterlimit="83231f" joinstyle="miter"/>
              <v:path arrowok="t" textboxrect="0,0,1441640,229868"/>
            </v:shape>
          </w:pict>
        </mc:Fallback>
      </mc:AlternateContent>
    </w:r>
    <w:r w:rsidRPr="009542C8">
      <w:rPr>
        <w:rFonts w:ascii="Aptos" w:eastAsia="Aptos" w:hAnsi="Aptos" w:cs="Times New Roman"/>
        <w:noProof/>
        <w:sz w:val="24"/>
        <w:szCs w:val="24"/>
        <w:lang w:val="en-AU"/>
      </w:rPr>
      <mc:AlternateContent>
        <mc:Choice Requires="wps">
          <w:drawing>
            <wp:anchor distT="0" distB="0" distL="114300" distR="114300" simplePos="0" relativeHeight="251656704" behindDoc="0" locked="0" layoutInCell="1" allowOverlap="1" wp14:anchorId="5DC50362" wp14:editId="49BA7B9D">
              <wp:simplePos x="0" y="0"/>
              <wp:positionH relativeFrom="column">
                <wp:posOffset>1402715</wp:posOffset>
              </wp:positionH>
              <wp:positionV relativeFrom="paragraph">
                <wp:posOffset>156845</wp:posOffset>
              </wp:positionV>
              <wp:extent cx="1441450" cy="229235"/>
              <wp:effectExtent l="0" t="0" r="6350" b="0"/>
              <wp:wrapNone/>
              <wp:docPr id="45" name="Shape 45"/>
              <wp:cNvGraphicFramePr/>
              <a:graphic xmlns:a="http://schemas.openxmlformats.org/drawingml/2006/main">
                <a:graphicData uri="http://schemas.microsoft.com/office/word/2010/wordprocessingShape">
                  <wps:wsp>
                    <wps:cNvSpPr/>
                    <wps:spPr>
                      <a:xfrm>
                        <a:off x="0" y="0"/>
                        <a:ext cx="1441450" cy="229235"/>
                      </a:xfrm>
                      <a:custGeom>
                        <a:avLst/>
                        <a:gdLst/>
                        <a:ahLst/>
                        <a:cxnLst/>
                        <a:rect l="0" t="0" r="0" b="0"/>
                        <a:pathLst>
                          <a:path w="1441640" h="229868">
                            <a:moveTo>
                              <a:pt x="566996" y="0"/>
                            </a:moveTo>
                            <a:lnTo>
                              <a:pt x="1441640" y="0"/>
                            </a:lnTo>
                            <a:lnTo>
                              <a:pt x="874644" y="229868"/>
                            </a:lnTo>
                            <a:lnTo>
                              <a:pt x="0" y="229868"/>
                            </a:lnTo>
                            <a:lnTo>
                              <a:pt x="566996" y="0"/>
                            </a:lnTo>
                            <a:close/>
                          </a:path>
                        </a:pathLst>
                      </a:custGeom>
                      <a:solidFill>
                        <a:srgbClr val="1B75BC"/>
                      </a:solidFill>
                      <a:ln w="0" cap="flat">
                        <a:noFill/>
                        <a:miter lim="127000"/>
                      </a:ln>
                      <a:effectLst/>
                    </wps:spPr>
                    <wps:bodyPr/>
                  </wps:wsp>
                </a:graphicData>
              </a:graphic>
            </wp:anchor>
          </w:drawing>
        </mc:Choice>
        <mc:Fallback>
          <w:pict>
            <v:shape w14:anchorId="24990DC2" id="Shape 45" o:spid="_x0000_s1026" style="position:absolute;margin-left:110.45pt;margin-top:12.35pt;width:113.5pt;height:18.05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1441640,229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" path="m566996,r874644,l874644,229868,,229868,566996,xe" fillcolor="#1b75bc" stroked="f" strokeweight="0">
              <v:stroke miterlimit="83231f" joinstyle="miter"/>
              <v:path arrowok="t" textboxrect="0,0,1441640,229868"/>
            </v:shape>
          </w:pict>
        </mc:Fallback>
      </mc:AlternateContent>
    </w:r>
    <w:r w:rsidRPr="009542C8">
      <w:rPr>
        <w:rFonts w:ascii="Aptos" w:eastAsia="Aptos" w:hAnsi="Aptos" w:cs="Times New Roman"/>
        <w:noProof/>
        <w:sz w:val="24"/>
        <w:szCs w:val="24"/>
        <w:lang w:val="en-AU"/>
      </w:rPr>
      <mc:AlternateContent>
        <mc:Choice Requires="wps">
          <w:drawing>
            <wp:anchor distT="0" distB="0" distL="114300" distR="114300" simplePos="0" relativeHeight="251599360" behindDoc="0" locked="0" layoutInCell="1" allowOverlap="1" wp14:anchorId="4453E589" wp14:editId="14EC5661">
              <wp:simplePos x="0" y="0"/>
              <wp:positionH relativeFrom="column">
                <wp:posOffset>-1162050</wp:posOffset>
              </wp:positionH>
              <wp:positionV relativeFrom="paragraph">
                <wp:posOffset>156845</wp:posOffset>
              </wp:positionV>
              <wp:extent cx="3143250" cy="229235"/>
              <wp:effectExtent l="0" t="0" r="0" b="0"/>
              <wp:wrapNone/>
              <wp:docPr id="43" name="Shape 43"/>
              <wp:cNvGraphicFramePr/>
              <a:graphic xmlns:a="http://schemas.openxmlformats.org/drawingml/2006/main">
                <a:graphicData uri="http://schemas.microsoft.com/office/word/2010/wordprocessingShape">
                  <wps:wsp>
                    <wps:cNvSpPr/>
                    <wps:spPr>
                      <a:xfrm>
                        <a:off x="0" y="0"/>
                        <a:ext cx="3143250" cy="229235"/>
                      </a:xfrm>
                      <a:custGeom>
                        <a:avLst/>
                        <a:gdLst/>
                        <a:ahLst/>
                        <a:cxnLst/>
                        <a:rect l="0" t="0" r="0" b="0"/>
                        <a:pathLst>
                          <a:path w="3143725" h="229868">
                            <a:moveTo>
                              <a:pt x="0" y="0"/>
                            </a:moveTo>
                            <a:lnTo>
                              <a:pt x="3143725" y="0"/>
                            </a:lnTo>
                            <a:lnTo>
                              <a:pt x="2576729" y="229868"/>
                            </a:lnTo>
                            <a:lnTo>
                              <a:pt x="0" y="229868"/>
                            </a:lnTo>
                            <a:lnTo>
                              <a:pt x="0" y="0"/>
                            </a:lnTo>
                            <a:close/>
                          </a:path>
                        </a:pathLst>
                      </a:custGeom>
                      <a:solidFill>
                        <a:srgbClr val="00B0D8"/>
                      </a:solidFill>
                      <a:ln w="0" cap="flat">
                        <a:noFill/>
                        <a:miter lim="127000"/>
                      </a:ln>
                      <a:effectLst/>
                    </wps:spPr>
                    <wps:bodyPr/>
                  </wps:wsp>
                </a:graphicData>
              </a:graphic>
            </wp:anchor>
          </w:drawing>
        </mc:Choice>
        <mc:Fallback>
          <w:pict>
            <v:shape w14:anchorId="3DF9629B" id="Shape 43" o:spid="_x0000_s1026" style="position:absolute;margin-left:-91.5pt;margin-top:12.35pt;width:247.5pt;height:18.05pt;z-index:251599360;visibility:visible;mso-wrap-style:square;mso-wrap-distance-left:9pt;mso-wrap-distance-top:0;mso-wrap-distance-right:9pt;mso-wrap-distance-bottom:0;mso-position-horizontal:absolute;mso-position-horizontal-relative:text;mso-position-vertical:absolute;mso-position-vertical-relative:text;v-text-anchor:top" coordsize="3143725,229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" path="m,l3143725,,2576729,229868,,229868,,xe" fillcolor="#00b0d8" stroked="f" strokeweight="0">
              <v:stroke miterlimit="83231f" joinstyle="miter"/>
              <v:path arrowok="t" textboxrect="0,0,3143725,229868"/>
            </v:shape>
          </w:pict>
        </mc:Fallback>
      </mc:AlternateContent>
    </w:r>
    <w:r w:rsidRPr="009542C8">
      <w:rPr>
        <w:rFonts w:ascii="Aptos" w:eastAsia="Aptos" w:hAnsi="Aptos" w:cs="Times New Roman"/>
        <w:noProof/>
        <w:sz w:val="24"/>
        <w:szCs w:val="24"/>
        <w:lang w:val="en-AU"/>
      </w:rPr>
      <w:drawing>
        <wp:anchor distT="0" distB="0" distL="114300" distR="114300" simplePos="0" relativeHeight="251542016" behindDoc="0" locked="0" layoutInCell="1" allowOverlap="1" wp14:anchorId="276B009B" wp14:editId="65D7B96D">
          <wp:simplePos x="0" y="0"/>
          <wp:positionH relativeFrom="column">
            <wp:posOffset>3954145</wp:posOffset>
          </wp:positionH>
          <wp:positionV relativeFrom="paragraph">
            <wp:posOffset>156845</wp:posOffset>
          </wp:positionV>
          <wp:extent cx="247015" cy="247015"/>
          <wp:effectExtent l="0" t="0" r="635" b="635"/>
          <wp:wrapNone/>
          <wp:docPr id="35" name="Picture 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3"/>
                  <a:stretch>
                    <a:fillRect/>
                  </a:stretch>
                </pic:blipFill>
                <pic:spPr>
                  <a:xfrm>
                    <a:off x="0" y="0"/>
                    <a:ext cx="247015" cy="2470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487F6" w14:textId="77777777" w:rsidR="009B29E8" w:rsidRDefault="009B29E8" w:rsidP="009542C8">
      <w:pPr>
        <w:spacing w:after="0" w:line="240" w:lineRule="auto"/>
      </w:pPr>
      <w:r>
        <w:separator/>
      </w:r>
    </w:p>
  </w:footnote>
  <w:footnote w:type="continuationSeparator" w:id="0">
    <w:p w14:paraId="5DB3FBA2" w14:textId="77777777" w:rsidR="009B29E8" w:rsidRDefault="009B29E8" w:rsidP="00954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0ED81" w14:textId="0AA5519A" w:rsidR="009542C8" w:rsidRDefault="009542C8">
    <w:pPr>
      <w:pStyle w:val="Header"/>
    </w:pPr>
    <w:r w:rsidRPr="009542C8">
      <w:rPr>
        <w:rFonts w:ascii="Aptos" w:eastAsia="Aptos" w:hAnsi="Aptos" w:cs="Times New Roman"/>
        <w:noProof/>
        <w:szCs w:val="24"/>
        <w:lang w:val="en-AU"/>
      </w:rPr>
      <mc:AlternateContent>
        <mc:Choice Requires="wpg">
          <w:drawing>
            <wp:anchor distT="0" distB="0" distL="114300" distR="114300" simplePos="0" relativeHeight="251485696" behindDoc="0" locked="0" layoutInCell="1" allowOverlap="1" wp14:anchorId="0338328D" wp14:editId="74E39FB4">
              <wp:simplePos x="0" y="0"/>
              <wp:positionH relativeFrom="page">
                <wp:posOffset>200025</wp:posOffset>
              </wp:positionH>
              <wp:positionV relativeFrom="topMargin">
                <wp:posOffset>114300</wp:posOffset>
              </wp:positionV>
              <wp:extent cx="7562849" cy="676275"/>
              <wp:effectExtent l="0" t="0" r="635" b="9525"/>
              <wp:wrapTopAndBottom/>
              <wp:docPr id="221" name="Group 221"/>
              <wp:cNvGraphicFramePr/>
              <a:graphic xmlns:a="http://schemas.openxmlformats.org/drawingml/2006/main">
                <a:graphicData uri="http://schemas.microsoft.com/office/word/2010/wordprocessingGroup">
                  <wpg:wgp>
                    <wpg:cNvGrpSpPr/>
                    <wpg:grpSpPr>
                      <a:xfrm>
                        <a:off x="0" y="0"/>
                        <a:ext cx="7562849" cy="676275"/>
                        <a:chOff x="0" y="0"/>
                        <a:chExt cx="7562849" cy="676275"/>
                      </a:xfrm>
                    </wpg:grpSpPr>
                    <pic:pic xmlns:pic="http://schemas.openxmlformats.org/drawingml/2006/picture">
                      <pic:nvPicPr>
                        <pic:cNvPr id="33" name="Picture 33"/>
                        <pic:cNvPicPr/>
                      </pic:nvPicPr>
                      <pic:blipFill>
                        <a:blip r:embed="rId1"/>
                        <a:stretch>
                          <a:fillRect/>
                        </a:stretch>
                      </pic:blipFill>
                      <pic:spPr>
                        <a:xfrm>
                          <a:off x="0" y="0"/>
                          <a:ext cx="1847850" cy="676275"/>
                        </a:xfrm>
                        <a:prstGeom prst="rect">
                          <a:avLst/>
                        </a:prstGeom>
                      </pic:spPr>
                    </pic:pic>
                    <wps:wsp>
                      <wps:cNvPr id="37" name="Shape 37"/>
                      <wps:cNvSpPr/>
                      <wps:spPr>
                        <a:xfrm>
                          <a:off x="3489220" y="138042"/>
                          <a:ext cx="4073629" cy="229869"/>
                        </a:xfrm>
                        <a:custGeom>
                          <a:avLst/>
                          <a:gdLst/>
                          <a:ahLst/>
                          <a:cxnLst/>
                          <a:rect l="0" t="0" r="0" b="0"/>
                          <a:pathLst>
                            <a:path w="4073629" h="229869">
                              <a:moveTo>
                                <a:pt x="567000" y="0"/>
                              </a:moveTo>
                              <a:lnTo>
                                <a:pt x="4073629" y="0"/>
                              </a:lnTo>
                              <a:lnTo>
                                <a:pt x="4073629" y="229869"/>
                              </a:lnTo>
                              <a:lnTo>
                                <a:pt x="0" y="229869"/>
                              </a:lnTo>
                              <a:lnTo>
                                <a:pt x="567000" y="0"/>
                              </a:lnTo>
                              <a:close/>
                            </a:path>
                          </a:pathLst>
                        </a:custGeom>
                        <a:solidFill>
                          <a:srgbClr val="00B0D8"/>
                        </a:solidFill>
                        <a:ln w="0" cap="flat">
                          <a:noFill/>
                          <a:miter lim="127000"/>
                        </a:ln>
                        <a:effectLst/>
                      </wps:spPr>
                      <wps:bodyPr/>
                    </wps:wsp>
                    <wps:wsp>
                      <wps:cNvPr id="39" name="Shape 39"/>
                      <wps:cNvSpPr/>
                      <wps:spPr>
                        <a:xfrm>
                          <a:off x="2687438" y="138042"/>
                          <a:ext cx="1441643" cy="229869"/>
                        </a:xfrm>
                        <a:custGeom>
                          <a:avLst/>
                          <a:gdLst/>
                          <a:ahLst/>
                          <a:cxnLst/>
                          <a:rect l="0" t="0" r="0" b="0"/>
                          <a:pathLst>
                            <a:path w="1441643" h="229869">
                              <a:moveTo>
                                <a:pt x="567000" y="0"/>
                              </a:moveTo>
                              <a:lnTo>
                                <a:pt x="1441643" y="0"/>
                              </a:lnTo>
                              <a:lnTo>
                                <a:pt x="874644" y="229869"/>
                              </a:lnTo>
                              <a:lnTo>
                                <a:pt x="0" y="229869"/>
                              </a:lnTo>
                              <a:lnTo>
                                <a:pt x="567000" y="0"/>
                              </a:lnTo>
                              <a:close/>
                            </a:path>
                          </a:pathLst>
                        </a:custGeom>
                        <a:solidFill>
                          <a:srgbClr val="1B75BC"/>
                        </a:solidFill>
                        <a:ln w="0" cap="flat">
                          <a:noFill/>
                          <a:miter lim="127000"/>
                        </a:ln>
                        <a:effectLst/>
                      </wps:spPr>
                      <wps:bodyPr/>
                    </wps:wsp>
                    <wps:wsp>
                      <wps:cNvPr id="41" name="Shape 41"/>
                      <wps:cNvSpPr/>
                      <wps:spPr>
                        <a:xfrm>
                          <a:off x="1844837" y="138042"/>
                          <a:ext cx="1441643" cy="229869"/>
                        </a:xfrm>
                        <a:custGeom>
                          <a:avLst/>
                          <a:gdLst/>
                          <a:ahLst/>
                          <a:cxnLst/>
                          <a:rect l="0" t="0" r="0" b="0"/>
                          <a:pathLst>
                            <a:path w="1441643" h="229869">
                              <a:moveTo>
                                <a:pt x="567000" y="0"/>
                              </a:moveTo>
                              <a:lnTo>
                                <a:pt x="1441643" y="0"/>
                              </a:lnTo>
                              <a:lnTo>
                                <a:pt x="874644" y="229869"/>
                              </a:lnTo>
                              <a:lnTo>
                                <a:pt x="0" y="229869"/>
                              </a:lnTo>
                              <a:lnTo>
                                <a:pt x="567000" y="0"/>
                              </a:lnTo>
                              <a:close/>
                            </a:path>
                          </a:pathLst>
                        </a:custGeom>
                        <a:solidFill>
                          <a:srgbClr val="039447"/>
                        </a:solidFill>
                        <a:ln w="0" cap="flat">
                          <a:noFill/>
                          <a:miter lim="127000"/>
                        </a:ln>
                        <a:effectLst/>
                      </wps:spPr>
                      <wps:bodyPr/>
                    </wps:wsp>
                  </wpg:wgp>
                </a:graphicData>
              </a:graphic>
            </wp:anchor>
          </w:drawing>
        </mc:Choice>
        <mc:Fallback>
          <w:pict>
            <v:group w14:anchorId="120A903A" id="Group 221" o:spid="_x0000_s1026" style="position:absolute;margin-left:15.75pt;margin-top:9pt;width:595.5pt;height:53.25pt;z-index:251485696;mso-position-horizontal-relative:page;mso-position-vertical-relative:top-margin-area" coordsize="75628,676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width:18478;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">
                <v:imagedata r:id="rId2" o:title=""/>
              </v:shape>
              <v:shape id="Shape 37" o:spid="_x0000_s1028" style="position:absolute;left:34892;top:1380;width:40736;height:2299;visibility:visible;mso-wrap-style:square;v-text-anchor:top" coordsize="4073629,229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" path="m567000,l4073629,r,229869l,229869,567000,xe" fillcolor="#00b0d8" stroked="f" strokeweight="0">
                <v:stroke miterlimit="83231f" joinstyle="miter"/>
                <v:path arrowok="t" textboxrect="0,0,4073629,229869"/>
              </v:shape>
              <v:shape id="Shape 39" o:spid="_x0000_s1029" style="position:absolute;left:26874;top:1380;width:14416;height:2299;visibility:visible;mso-wrap-style:square;v-text-anchor:top" coordsize="1441643,229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" path="m567000,r874643,l874644,229869,,229869,567000,xe" fillcolor="#1b75bc" stroked="f" strokeweight="0">
                <v:stroke miterlimit="83231f" joinstyle="miter"/>
                <v:path arrowok="t" textboxrect="0,0,1441643,229869"/>
              </v:shape>
              <v:shape id="Shape 41" o:spid="_x0000_s1030" style="position:absolute;left:18448;top:1380;width:14416;height:2299;visibility:visible;mso-wrap-style:square;v-text-anchor:top" coordsize="1441643,229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" path="m567000,r874643,l874644,229869,,229869,567000,xe" fillcolor="#039447" stroked="f" strokeweight="0">
                <v:stroke miterlimit="83231f" joinstyle="miter"/>
                <v:path arrowok="t" textboxrect="0,0,1441643,229869"/>
              </v:shape>
              <w10:wrap type="topAndBottom" anchorx="page"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53590421">
    <w:abstractNumId w:val="8"/>
  </w:num>
  <w:num w:numId="2" w16cid:durableId="88236349">
    <w:abstractNumId w:val="6"/>
  </w:num>
  <w:num w:numId="3" w16cid:durableId="1704330572">
    <w:abstractNumId w:val="5"/>
  </w:num>
  <w:num w:numId="4" w16cid:durableId="2091389014">
    <w:abstractNumId w:val="4"/>
  </w:num>
  <w:num w:numId="5" w16cid:durableId="257448248">
    <w:abstractNumId w:val="7"/>
  </w:num>
  <w:num w:numId="6" w16cid:durableId="1382755058">
    <w:abstractNumId w:val="3"/>
  </w:num>
  <w:num w:numId="7" w16cid:durableId="1215196499">
    <w:abstractNumId w:val="2"/>
  </w:num>
  <w:num w:numId="8" w16cid:durableId="743140176">
    <w:abstractNumId w:val="1"/>
  </w:num>
  <w:num w:numId="9" w16cid:durableId="20263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D4DDD"/>
    <w:rsid w:val="0029639D"/>
    <w:rsid w:val="002D0A59"/>
    <w:rsid w:val="00326F90"/>
    <w:rsid w:val="009542C8"/>
    <w:rsid w:val="009B29E8"/>
    <w:rsid w:val="00AA1D8D"/>
    <w:rsid w:val="00B47730"/>
    <w:rsid w:val="00C006D2"/>
    <w:rsid w:val="00C31847"/>
    <w:rsid w:val="00CB0664"/>
    <w:rsid w:val="00D65C7B"/>
    <w:rsid w:val="00D71836"/>
    <w:rsid w:val="00FA61E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711BE1"/>
  <w14:defaultImageDpi w14:val="300"/>
  <w15:docId w15:val="{5A52C8CC-2D96-4DA2-A718-B9470915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14578C"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1B75BC"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1B75BC"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1B75BC"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0D3A5D"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0D3A5D"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1B75BC"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14578C"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1B75BC"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1B75BC" w:themeColor="accent1"/>
    </w:rPr>
  </w:style>
  <w:style w:type="paragraph" w:styleId="Title">
    <w:name w:val="Title"/>
    <w:basedOn w:val="Normal"/>
    <w:next w:val="Normal"/>
    <w:link w:val="TitleChar"/>
    <w:uiPriority w:val="10"/>
    <w:qFormat/>
    <w:rsid w:val="00FC693F"/>
    <w:pPr>
      <w:pBdr>
        <w:bottom w:val="single" w:sz="8" w:space="4" w:color="1B75BC"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1B75BC"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1B75BC"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1B75BC"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0D3A5D"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0D3A5D"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1B75BC"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1B75BC"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1B75BC" w:themeColor="accent1"/>
      </w:pBdr>
      <w:spacing w:before="200" w:after="280"/>
      <w:ind w:left="936" w:right="936"/>
    </w:pPr>
    <w:rPr>
      <w:b/>
      <w:bCs/>
      <w:i/>
      <w:iCs/>
      <w:color w:val="1B75BC" w:themeColor="accent1"/>
    </w:rPr>
  </w:style>
  <w:style w:type="character" w:customStyle="1" w:styleId="IntenseQuoteChar">
    <w:name w:val="Intense Quote Char"/>
    <w:basedOn w:val="DefaultParagraphFont"/>
    <w:link w:val="IntenseQuote"/>
    <w:uiPriority w:val="30"/>
    <w:rsid w:val="00FC693F"/>
    <w:rPr>
      <w:b/>
      <w:bCs/>
      <w:i/>
      <w:iCs/>
      <w:color w:val="1B75BC"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1B75BC" w:themeColor="accent1"/>
    </w:rPr>
  </w:style>
  <w:style w:type="character" w:styleId="SubtleReference">
    <w:name w:val="Subtle Reference"/>
    <w:basedOn w:val="DefaultParagraphFont"/>
    <w:uiPriority w:val="31"/>
    <w:qFormat/>
    <w:rsid w:val="00FC693F"/>
    <w:rPr>
      <w:smallCaps/>
      <w:color w:val="039447" w:themeColor="accent2"/>
      <w:u w:val="single"/>
    </w:rPr>
  </w:style>
  <w:style w:type="character" w:styleId="IntenseReference">
    <w:name w:val="Intense Reference"/>
    <w:basedOn w:val="DefaultParagraphFont"/>
    <w:uiPriority w:val="32"/>
    <w:qFormat/>
    <w:rsid w:val="00FC693F"/>
    <w:rPr>
      <w:b/>
      <w:bCs/>
      <w:smallCaps/>
      <w:color w:val="039447"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14578C" w:themeColor="accent1" w:themeShade="BF"/>
    </w:rPr>
    <w:tblPr>
      <w:tblStyleRowBandSize w:val="1"/>
      <w:tblStyleColBandSize w:val="1"/>
      <w:tblBorders>
        <w:top w:val="single" w:sz="8" w:space="0" w:color="1B75BC" w:themeColor="accent1"/>
        <w:bottom w:val="single" w:sz="8" w:space="0" w:color="1B75BC" w:themeColor="accent1"/>
      </w:tblBorders>
    </w:tblPr>
    <w:tblStylePr w:type="firstRow">
      <w:pPr>
        <w:spacing w:before="0" w:after="0" w:line="240" w:lineRule="auto"/>
      </w:pPr>
      <w:rPr>
        <w:b/>
        <w:bCs/>
      </w:rPr>
      <w:tblPr/>
      <w:tcPr>
        <w:tcBorders>
          <w:top w:val="single" w:sz="8" w:space="0" w:color="1B75BC" w:themeColor="accent1"/>
          <w:left w:val="nil"/>
          <w:bottom w:val="single" w:sz="8" w:space="0" w:color="1B75BC" w:themeColor="accent1"/>
          <w:right w:val="nil"/>
          <w:insideH w:val="nil"/>
          <w:insideV w:val="nil"/>
        </w:tcBorders>
      </w:tcPr>
    </w:tblStylePr>
    <w:tblStylePr w:type="lastRow">
      <w:pPr>
        <w:spacing w:before="0" w:after="0" w:line="240" w:lineRule="auto"/>
      </w:pPr>
      <w:rPr>
        <w:b/>
        <w:bCs/>
      </w:rPr>
      <w:tblPr/>
      <w:tcPr>
        <w:tcBorders>
          <w:top w:val="single" w:sz="8" w:space="0" w:color="1B75BC" w:themeColor="accent1"/>
          <w:left w:val="nil"/>
          <w:bottom w:val="single" w:sz="8" w:space="0" w:color="1B75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DDF5" w:themeFill="accent1" w:themeFillTint="3F"/>
      </w:tcPr>
    </w:tblStylePr>
    <w:tblStylePr w:type="band1Horz">
      <w:tblPr/>
      <w:tcPr>
        <w:tcBorders>
          <w:left w:val="nil"/>
          <w:right w:val="nil"/>
          <w:insideH w:val="nil"/>
          <w:insideV w:val="nil"/>
        </w:tcBorders>
        <w:shd w:val="clear" w:color="auto" w:fill="BFDDF5" w:themeFill="accent1" w:themeFillTint="3F"/>
      </w:tcPr>
    </w:tblStylePr>
  </w:style>
  <w:style w:type="table" w:styleId="LightShading-Accent2">
    <w:name w:val="Light Shading Accent 2"/>
    <w:basedOn w:val="TableNormal"/>
    <w:uiPriority w:val="60"/>
    <w:rsid w:val="00FC693F"/>
    <w:pPr>
      <w:spacing w:after="0" w:line="240" w:lineRule="auto"/>
    </w:pPr>
    <w:rPr>
      <w:color w:val="026E34" w:themeColor="accent2" w:themeShade="BF"/>
    </w:rPr>
    <w:tblPr>
      <w:tblStyleRowBandSize w:val="1"/>
      <w:tblStyleColBandSize w:val="1"/>
      <w:tblBorders>
        <w:top w:val="single" w:sz="8" w:space="0" w:color="039447" w:themeColor="accent2"/>
        <w:bottom w:val="single" w:sz="8" w:space="0" w:color="039447" w:themeColor="accent2"/>
      </w:tblBorders>
    </w:tblPr>
    <w:tblStylePr w:type="firstRow">
      <w:pPr>
        <w:spacing w:before="0" w:after="0" w:line="240" w:lineRule="auto"/>
      </w:pPr>
      <w:rPr>
        <w:b/>
        <w:bCs/>
      </w:rPr>
      <w:tblPr/>
      <w:tcPr>
        <w:tcBorders>
          <w:top w:val="single" w:sz="8" w:space="0" w:color="039447" w:themeColor="accent2"/>
          <w:left w:val="nil"/>
          <w:bottom w:val="single" w:sz="8" w:space="0" w:color="039447" w:themeColor="accent2"/>
          <w:right w:val="nil"/>
          <w:insideH w:val="nil"/>
          <w:insideV w:val="nil"/>
        </w:tcBorders>
      </w:tcPr>
    </w:tblStylePr>
    <w:tblStylePr w:type="lastRow">
      <w:pPr>
        <w:spacing w:before="0" w:after="0" w:line="240" w:lineRule="auto"/>
      </w:pPr>
      <w:rPr>
        <w:b/>
        <w:bCs/>
      </w:rPr>
      <w:tblPr/>
      <w:tcPr>
        <w:tcBorders>
          <w:top w:val="single" w:sz="8" w:space="0" w:color="039447" w:themeColor="accent2"/>
          <w:left w:val="nil"/>
          <w:bottom w:val="single" w:sz="8" w:space="0" w:color="039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DCF" w:themeFill="accent2" w:themeFillTint="3F"/>
      </w:tcPr>
    </w:tblStylePr>
    <w:tblStylePr w:type="band1Horz">
      <w:tblPr/>
      <w:tcPr>
        <w:tcBorders>
          <w:left w:val="nil"/>
          <w:right w:val="nil"/>
          <w:insideH w:val="nil"/>
          <w:insideV w:val="nil"/>
        </w:tcBorders>
        <w:shd w:val="clear" w:color="auto" w:fill="A7FDCF" w:themeFill="accent2" w:themeFillTint="3F"/>
      </w:tcPr>
    </w:tblStylePr>
  </w:style>
  <w:style w:type="table" w:styleId="LightShading-Accent3">
    <w:name w:val="Light Shading Accent 3"/>
    <w:basedOn w:val="TableNormal"/>
    <w:uiPriority w:val="60"/>
    <w:rsid w:val="00FC693F"/>
    <w:pPr>
      <w:spacing w:after="0" w:line="240" w:lineRule="auto"/>
    </w:pPr>
    <w:rPr>
      <w:color w:val="0083A1" w:themeColor="accent3" w:themeShade="BF"/>
    </w:rPr>
    <w:tblPr>
      <w:tblStyleRowBandSize w:val="1"/>
      <w:tblStyleColBandSize w:val="1"/>
      <w:tblBorders>
        <w:top w:val="single" w:sz="8" w:space="0" w:color="00B0D8" w:themeColor="accent3"/>
        <w:bottom w:val="single" w:sz="8" w:space="0" w:color="00B0D8" w:themeColor="accent3"/>
      </w:tblBorders>
    </w:tblPr>
    <w:tblStylePr w:type="firstRow">
      <w:pPr>
        <w:spacing w:before="0" w:after="0" w:line="240" w:lineRule="auto"/>
      </w:pPr>
      <w:rPr>
        <w:b/>
        <w:bCs/>
      </w:rPr>
      <w:tblPr/>
      <w:tcPr>
        <w:tcBorders>
          <w:top w:val="single" w:sz="8" w:space="0" w:color="00B0D8" w:themeColor="accent3"/>
          <w:left w:val="nil"/>
          <w:bottom w:val="single" w:sz="8" w:space="0" w:color="00B0D8" w:themeColor="accent3"/>
          <w:right w:val="nil"/>
          <w:insideH w:val="nil"/>
          <w:insideV w:val="nil"/>
        </w:tcBorders>
      </w:tcPr>
    </w:tblStylePr>
    <w:tblStylePr w:type="lastRow">
      <w:pPr>
        <w:spacing w:before="0" w:after="0" w:line="240" w:lineRule="auto"/>
      </w:pPr>
      <w:rPr>
        <w:b/>
        <w:bCs/>
      </w:rPr>
      <w:tblPr/>
      <w:tcPr>
        <w:tcBorders>
          <w:top w:val="single" w:sz="8" w:space="0" w:color="00B0D8" w:themeColor="accent3"/>
          <w:left w:val="nil"/>
          <w:bottom w:val="single" w:sz="8" w:space="0" w:color="00B0D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1FF" w:themeFill="accent3" w:themeFillTint="3F"/>
      </w:tcPr>
    </w:tblStylePr>
    <w:tblStylePr w:type="band1Horz">
      <w:tblPr/>
      <w:tcPr>
        <w:tcBorders>
          <w:left w:val="nil"/>
          <w:right w:val="nil"/>
          <w:insideH w:val="nil"/>
          <w:insideV w:val="nil"/>
        </w:tcBorders>
        <w:shd w:val="clear" w:color="auto" w:fill="B6F1FF" w:themeFill="accent3" w:themeFillTint="3F"/>
      </w:tcPr>
    </w:tblStylePr>
  </w:style>
  <w:style w:type="table" w:styleId="LightShading-Accent4">
    <w:name w:val="Light Shading Accent 4"/>
    <w:basedOn w:val="TableNormal"/>
    <w:uiPriority w:val="60"/>
    <w:rsid w:val="00FC693F"/>
    <w:pPr>
      <w:spacing w:after="0" w:line="240" w:lineRule="auto"/>
    </w:pPr>
    <w:rPr>
      <w:color w:val="5C3F78" w:themeColor="accent4" w:themeShade="BF"/>
    </w:rPr>
    <w:tblPr>
      <w:tblStyleRowBandSize w:val="1"/>
      <w:tblStyleColBandSize w:val="1"/>
      <w:tblBorders>
        <w:top w:val="single" w:sz="8" w:space="0" w:color="7C55A1" w:themeColor="accent4"/>
        <w:bottom w:val="single" w:sz="8" w:space="0" w:color="7C55A1" w:themeColor="accent4"/>
      </w:tblBorders>
    </w:tblPr>
    <w:tblStylePr w:type="firstRow">
      <w:pPr>
        <w:spacing w:before="0" w:after="0" w:line="240" w:lineRule="auto"/>
      </w:pPr>
      <w:rPr>
        <w:b/>
        <w:bCs/>
      </w:rPr>
      <w:tblPr/>
      <w:tcPr>
        <w:tcBorders>
          <w:top w:val="single" w:sz="8" w:space="0" w:color="7C55A1" w:themeColor="accent4"/>
          <w:left w:val="nil"/>
          <w:bottom w:val="single" w:sz="8" w:space="0" w:color="7C55A1" w:themeColor="accent4"/>
          <w:right w:val="nil"/>
          <w:insideH w:val="nil"/>
          <w:insideV w:val="nil"/>
        </w:tcBorders>
      </w:tcPr>
    </w:tblStylePr>
    <w:tblStylePr w:type="lastRow">
      <w:pPr>
        <w:spacing w:before="0" w:after="0" w:line="240" w:lineRule="auto"/>
      </w:pPr>
      <w:rPr>
        <w:b/>
        <w:bCs/>
      </w:rPr>
      <w:tblPr/>
      <w:tcPr>
        <w:tcBorders>
          <w:top w:val="single" w:sz="8" w:space="0" w:color="7C55A1" w:themeColor="accent4"/>
          <w:left w:val="nil"/>
          <w:bottom w:val="single" w:sz="8" w:space="0" w:color="7C55A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4E8" w:themeFill="accent4" w:themeFillTint="3F"/>
      </w:tcPr>
    </w:tblStylePr>
    <w:tblStylePr w:type="band1Horz">
      <w:tblPr/>
      <w:tcPr>
        <w:tcBorders>
          <w:left w:val="nil"/>
          <w:right w:val="nil"/>
          <w:insideH w:val="nil"/>
          <w:insideV w:val="nil"/>
        </w:tcBorders>
        <w:shd w:val="clear" w:color="auto" w:fill="DED4E8" w:themeFill="accent4" w:themeFillTint="3F"/>
      </w:tcPr>
    </w:tblStylePr>
  </w:style>
  <w:style w:type="table" w:styleId="LightShading-Accent5">
    <w:name w:val="Light Shading Accent 5"/>
    <w:basedOn w:val="TableNormal"/>
    <w:uiPriority w:val="60"/>
    <w:rsid w:val="00FC693F"/>
    <w:pPr>
      <w:spacing w:after="0" w:line="240" w:lineRule="auto"/>
    </w:pPr>
    <w:rPr>
      <w:color w:val="CA800C" w:themeColor="accent5" w:themeShade="BF"/>
    </w:rPr>
    <w:tblPr>
      <w:tblStyleRowBandSize w:val="1"/>
      <w:tblStyleColBandSize w:val="1"/>
      <w:tblBorders>
        <w:top w:val="single" w:sz="8" w:space="0" w:color="F2A62D" w:themeColor="accent5"/>
        <w:bottom w:val="single" w:sz="8" w:space="0" w:color="F2A62D" w:themeColor="accent5"/>
      </w:tblBorders>
    </w:tblPr>
    <w:tblStylePr w:type="firstRow">
      <w:pPr>
        <w:spacing w:before="0" w:after="0" w:line="240" w:lineRule="auto"/>
      </w:pPr>
      <w:rPr>
        <w:b/>
        <w:bCs/>
      </w:rPr>
      <w:tblPr/>
      <w:tcPr>
        <w:tcBorders>
          <w:top w:val="single" w:sz="8" w:space="0" w:color="F2A62D" w:themeColor="accent5"/>
          <w:left w:val="nil"/>
          <w:bottom w:val="single" w:sz="8" w:space="0" w:color="F2A62D" w:themeColor="accent5"/>
          <w:right w:val="nil"/>
          <w:insideH w:val="nil"/>
          <w:insideV w:val="nil"/>
        </w:tcBorders>
      </w:tcPr>
    </w:tblStylePr>
    <w:tblStylePr w:type="lastRow">
      <w:pPr>
        <w:spacing w:before="0" w:after="0" w:line="240" w:lineRule="auto"/>
      </w:pPr>
      <w:rPr>
        <w:b/>
        <w:bCs/>
      </w:rPr>
      <w:tblPr/>
      <w:tcPr>
        <w:tcBorders>
          <w:top w:val="single" w:sz="8" w:space="0" w:color="F2A62D" w:themeColor="accent5"/>
          <w:left w:val="nil"/>
          <w:bottom w:val="single" w:sz="8" w:space="0" w:color="F2A62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8CA" w:themeFill="accent5" w:themeFillTint="3F"/>
      </w:tcPr>
    </w:tblStylePr>
    <w:tblStylePr w:type="band1Horz">
      <w:tblPr/>
      <w:tcPr>
        <w:tcBorders>
          <w:left w:val="nil"/>
          <w:right w:val="nil"/>
          <w:insideH w:val="nil"/>
          <w:insideV w:val="nil"/>
        </w:tcBorders>
        <w:shd w:val="clear" w:color="auto" w:fill="FBE8CA" w:themeFill="accent5" w:themeFillTint="3F"/>
      </w:tcPr>
    </w:tblStylePr>
  </w:style>
  <w:style w:type="table" w:styleId="LightShading-Accent6">
    <w:name w:val="Light Shading Accent 6"/>
    <w:basedOn w:val="TableNormal"/>
    <w:uiPriority w:val="60"/>
    <w:rsid w:val="00FC693F"/>
    <w:pPr>
      <w:spacing w:after="0" w:line="240" w:lineRule="auto"/>
    </w:pPr>
    <w:rPr>
      <w:color w:val="BFA600" w:themeColor="accent6" w:themeShade="BF"/>
    </w:rPr>
    <w:tblPr>
      <w:tblStyleRowBandSize w:val="1"/>
      <w:tblStyleColBandSize w:val="1"/>
      <w:tblBorders>
        <w:top w:val="single" w:sz="8" w:space="0" w:color="FFDE00" w:themeColor="accent6"/>
        <w:bottom w:val="single" w:sz="8" w:space="0" w:color="FFDE00" w:themeColor="accent6"/>
      </w:tblBorders>
    </w:tblPr>
    <w:tblStylePr w:type="firstRow">
      <w:pPr>
        <w:spacing w:before="0" w:after="0" w:line="240" w:lineRule="auto"/>
      </w:pPr>
      <w:rPr>
        <w:b/>
        <w:bCs/>
      </w:rPr>
      <w:tblPr/>
      <w:tcPr>
        <w:tcBorders>
          <w:top w:val="single" w:sz="8" w:space="0" w:color="FFDE00" w:themeColor="accent6"/>
          <w:left w:val="nil"/>
          <w:bottom w:val="single" w:sz="8" w:space="0" w:color="FFDE00" w:themeColor="accent6"/>
          <w:right w:val="nil"/>
          <w:insideH w:val="nil"/>
          <w:insideV w:val="nil"/>
        </w:tcBorders>
      </w:tcPr>
    </w:tblStylePr>
    <w:tblStylePr w:type="lastRow">
      <w:pPr>
        <w:spacing w:before="0" w:after="0" w:line="240" w:lineRule="auto"/>
      </w:pPr>
      <w:rPr>
        <w:b/>
        <w:bCs/>
      </w:rPr>
      <w:tblPr/>
      <w:tcPr>
        <w:tcBorders>
          <w:top w:val="single" w:sz="8" w:space="0" w:color="FFDE00" w:themeColor="accent6"/>
          <w:left w:val="nil"/>
          <w:bottom w:val="single" w:sz="8" w:space="0" w:color="FFDE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C0" w:themeFill="accent6" w:themeFillTint="3F"/>
      </w:tcPr>
    </w:tblStylePr>
    <w:tblStylePr w:type="band1Horz">
      <w:tblPr/>
      <w:tcPr>
        <w:tcBorders>
          <w:left w:val="nil"/>
          <w:right w:val="nil"/>
          <w:insideH w:val="nil"/>
          <w:insideV w:val="nil"/>
        </w:tcBorders>
        <w:shd w:val="clear" w:color="auto" w:fill="FFF6C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B75BC" w:themeColor="accent1"/>
        <w:left w:val="single" w:sz="8" w:space="0" w:color="1B75BC" w:themeColor="accent1"/>
        <w:bottom w:val="single" w:sz="8" w:space="0" w:color="1B75BC" w:themeColor="accent1"/>
        <w:right w:val="single" w:sz="8" w:space="0" w:color="1B75BC" w:themeColor="accent1"/>
      </w:tblBorders>
    </w:tblPr>
    <w:tblStylePr w:type="firstRow">
      <w:pPr>
        <w:spacing w:before="0" w:after="0" w:line="240" w:lineRule="auto"/>
      </w:pPr>
      <w:rPr>
        <w:b/>
        <w:bCs/>
        <w:color w:val="FFFFFF" w:themeColor="background1"/>
      </w:rPr>
      <w:tblPr/>
      <w:tcPr>
        <w:shd w:val="clear" w:color="auto" w:fill="1B75BC" w:themeFill="accent1"/>
      </w:tcPr>
    </w:tblStylePr>
    <w:tblStylePr w:type="lastRow">
      <w:pPr>
        <w:spacing w:before="0" w:after="0" w:line="240" w:lineRule="auto"/>
      </w:pPr>
      <w:rPr>
        <w:b/>
        <w:bCs/>
      </w:rPr>
      <w:tblPr/>
      <w:tcPr>
        <w:tcBorders>
          <w:top w:val="double" w:sz="6" w:space="0" w:color="1B75BC" w:themeColor="accent1"/>
          <w:left w:val="single" w:sz="8" w:space="0" w:color="1B75BC" w:themeColor="accent1"/>
          <w:bottom w:val="single" w:sz="8" w:space="0" w:color="1B75BC" w:themeColor="accent1"/>
          <w:right w:val="single" w:sz="8" w:space="0" w:color="1B75BC" w:themeColor="accent1"/>
        </w:tcBorders>
      </w:tcPr>
    </w:tblStylePr>
    <w:tblStylePr w:type="firstCol">
      <w:rPr>
        <w:b/>
        <w:bCs/>
      </w:rPr>
    </w:tblStylePr>
    <w:tblStylePr w:type="lastCol">
      <w:rPr>
        <w:b/>
        <w:bCs/>
      </w:rPr>
    </w:tblStylePr>
    <w:tblStylePr w:type="band1Vert">
      <w:tblPr/>
      <w:tcPr>
        <w:tcBorders>
          <w:top w:val="single" w:sz="8" w:space="0" w:color="1B75BC" w:themeColor="accent1"/>
          <w:left w:val="single" w:sz="8" w:space="0" w:color="1B75BC" w:themeColor="accent1"/>
          <w:bottom w:val="single" w:sz="8" w:space="0" w:color="1B75BC" w:themeColor="accent1"/>
          <w:right w:val="single" w:sz="8" w:space="0" w:color="1B75BC" w:themeColor="accent1"/>
        </w:tcBorders>
      </w:tcPr>
    </w:tblStylePr>
    <w:tblStylePr w:type="band1Horz">
      <w:tblPr/>
      <w:tcPr>
        <w:tcBorders>
          <w:top w:val="single" w:sz="8" w:space="0" w:color="1B75BC" w:themeColor="accent1"/>
          <w:left w:val="single" w:sz="8" w:space="0" w:color="1B75BC" w:themeColor="accent1"/>
          <w:bottom w:val="single" w:sz="8" w:space="0" w:color="1B75BC" w:themeColor="accent1"/>
          <w:right w:val="single" w:sz="8" w:space="0" w:color="1B75BC"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039447" w:themeColor="accent2"/>
        <w:left w:val="single" w:sz="8" w:space="0" w:color="039447" w:themeColor="accent2"/>
        <w:bottom w:val="single" w:sz="8" w:space="0" w:color="039447" w:themeColor="accent2"/>
        <w:right w:val="single" w:sz="8" w:space="0" w:color="039447" w:themeColor="accent2"/>
      </w:tblBorders>
    </w:tblPr>
    <w:tblStylePr w:type="firstRow">
      <w:pPr>
        <w:spacing w:before="0" w:after="0" w:line="240" w:lineRule="auto"/>
      </w:pPr>
      <w:rPr>
        <w:b/>
        <w:bCs/>
        <w:color w:val="FFFFFF" w:themeColor="background1"/>
      </w:rPr>
      <w:tblPr/>
      <w:tcPr>
        <w:shd w:val="clear" w:color="auto" w:fill="039447" w:themeFill="accent2"/>
      </w:tcPr>
    </w:tblStylePr>
    <w:tblStylePr w:type="lastRow">
      <w:pPr>
        <w:spacing w:before="0" w:after="0" w:line="240" w:lineRule="auto"/>
      </w:pPr>
      <w:rPr>
        <w:b/>
        <w:bCs/>
      </w:rPr>
      <w:tblPr/>
      <w:tcPr>
        <w:tcBorders>
          <w:top w:val="double" w:sz="6" w:space="0" w:color="039447" w:themeColor="accent2"/>
          <w:left w:val="single" w:sz="8" w:space="0" w:color="039447" w:themeColor="accent2"/>
          <w:bottom w:val="single" w:sz="8" w:space="0" w:color="039447" w:themeColor="accent2"/>
          <w:right w:val="single" w:sz="8" w:space="0" w:color="039447" w:themeColor="accent2"/>
        </w:tcBorders>
      </w:tcPr>
    </w:tblStylePr>
    <w:tblStylePr w:type="firstCol">
      <w:rPr>
        <w:b/>
        <w:bCs/>
      </w:rPr>
    </w:tblStylePr>
    <w:tblStylePr w:type="lastCol">
      <w:rPr>
        <w:b/>
        <w:bCs/>
      </w:rPr>
    </w:tblStylePr>
    <w:tblStylePr w:type="band1Vert">
      <w:tblPr/>
      <w:tcPr>
        <w:tcBorders>
          <w:top w:val="single" w:sz="8" w:space="0" w:color="039447" w:themeColor="accent2"/>
          <w:left w:val="single" w:sz="8" w:space="0" w:color="039447" w:themeColor="accent2"/>
          <w:bottom w:val="single" w:sz="8" w:space="0" w:color="039447" w:themeColor="accent2"/>
          <w:right w:val="single" w:sz="8" w:space="0" w:color="039447" w:themeColor="accent2"/>
        </w:tcBorders>
      </w:tcPr>
    </w:tblStylePr>
    <w:tblStylePr w:type="band1Horz">
      <w:tblPr/>
      <w:tcPr>
        <w:tcBorders>
          <w:top w:val="single" w:sz="8" w:space="0" w:color="039447" w:themeColor="accent2"/>
          <w:left w:val="single" w:sz="8" w:space="0" w:color="039447" w:themeColor="accent2"/>
          <w:bottom w:val="single" w:sz="8" w:space="0" w:color="039447" w:themeColor="accent2"/>
          <w:right w:val="single" w:sz="8" w:space="0" w:color="039447"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00B0D8" w:themeColor="accent3"/>
        <w:left w:val="single" w:sz="8" w:space="0" w:color="00B0D8" w:themeColor="accent3"/>
        <w:bottom w:val="single" w:sz="8" w:space="0" w:color="00B0D8" w:themeColor="accent3"/>
        <w:right w:val="single" w:sz="8" w:space="0" w:color="00B0D8" w:themeColor="accent3"/>
      </w:tblBorders>
    </w:tblPr>
    <w:tblStylePr w:type="firstRow">
      <w:pPr>
        <w:spacing w:before="0" w:after="0" w:line="240" w:lineRule="auto"/>
      </w:pPr>
      <w:rPr>
        <w:b/>
        <w:bCs/>
        <w:color w:val="FFFFFF" w:themeColor="background1"/>
      </w:rPr>
      <w:tblPr/>
      <w:tcPr>
        <w:shd w:val="clear" w:color="auto" w:fill="00B0D8" w:themeFill="accent3"/>
      </w:tcPr>
    </w:tblStylePr>
    <w:tblStylePr w:type="lastRow">
      <w:pPr>
        <w:spacing w:before="0" w:after="0" w:line="240" w:lineRule="auto"/>
      </w:pPr>
      <w:rPr>
        <w:b/>
        <w:bCs/>
      </w:rPr>
      <w:tblPr/>
      <w:tcPr>
        <w:tcBorders>
          <w:top w:val="double" w:sz="6" w:space="0" w:color="00B0D8" w:themeColor="accent3"/>
          <w:left w:val="single" w:sz="8" w:space="0" w:color="00B0D8" w:themeColor="accent3"/>
          <w:bottom w:val="single" w:sz="8" w:space="0" w:color="00B0D8" w:themeColor="accent3"/>
          <w:right w:val="single" w:sz="8" w:space="0" w:color="00B0D8" w:themeColor="accent3"/>
        </w:tcBorders>
      </w:tcPr>
    </w:tblStylePr>
    <w:tblStylePr w:type="firstCol">
      <w:rPr>
        <w:b/>
        <w:bCs/>
      </w:rPr>
    </w:tblStylePr>
    <w:tblStylePr w:type="lastCol">
      <w:rPr>
        <w:b/>
        <w:bCs/>
      </w:rPr>
    </w:tblStylePr>
    <w:tblStylePr w:type="band1Vert">
      <w:tblPr/>
      <w:tcPr>
        <w:tcBorders>
          <w:top w:val="single" w:sz="8" w:space="0" w:color="00B0D8" w:themeColor="accent3"/>
          <w:left w:val="single" w:sz="8" w:space="0" w:color="00B0D8" w:themeColor="accent3"/>
          <w:bottom w:val="single" w:sz="8" w:space="0" w:color="00B0D8" w:themeColor="accent3"/>
          <w:right w:val="single" w:sz="8" w:space="0" w:color="00B0D8" w:themeColor="accent3"/>
        </w:tcBorders>
      </w:tcPr>
    </w:tblStylePr>
    <w:tblStylePr w:type="band1Horz">
      <w:tblPr/>
      <w:tcPr>
        <w:tcBorders>
          <w:top w:val="single" w:sz="8" w:space="0" w:color="00B0D8" w:themeColor="accent3"/>
          <w:left w:val="single" w:sz="8" w:space="0" w:color="00B0D8" w:themeColor="accent3"/>
          <w:bottom w:val="single" w:sz="8" w:space="0" w:color="00B0D8" w:themeColor="accent3"/>
          <w:right w:val="single" w:sz="8" w:space="0" w:color="00B0D8"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7C55A1" w:themeColor="accent4"/>
        <w:left w:val="single" w:sz="8" w:space="0" w:color="7C55A1" w:themeColor="accent4"/>
        <w:bottom w:val="single" w:sz="8" w:space="0" w:color="7C55A1" w:themeColor="accent4"/>
        <w:right w:val="single" w:sz="8" w:space="0" w:color="7C55A1" w:themeColor="accent4"/>
      </w:tblBorders>
    </w:tblPr>
    <w:tblStylePr w:type="firstRow">
      <w:pPr>
        <w:spacing w:before="0" w:after="0" w:line="240" w:lineRule="auto"/>
      </w:pPr>
      <w:rPr>
        <w:b/>
        <w:bCs/>
        <w:color w:val="FFFFFF" w:themeColor="background1"/>
      </w:rPr>
      <w:tblPr/>
      <w:tcPr>
        <w:shd w:val="clear" w:color="auto" w:fill="7C55A1" w:themeFill="accent4"/>
      </w:tcPr>
    </w:tblStylePr>
    <w:tblStylePr w:type="lastRow">
      <w:pPr>
        <w:spacing w:before="0" w:after="0" w:line="240" w:lineRule="auto"/>
      </w:pPr>
      <w:rPr>
        <w:b/>
        <w:bCs/>
      </w:rPr>
      <w:tblPr/>
      <w:tcPr>
        <w:tcBorders>
          <w:top w:val="double" w:sz="6" w:space="0" w:color="7C55A1" w:themeColor="accent4"/>
          <w:left w:val="single" w:sz="8" w:space="0" w:color="7C55A1" w:themeColor="accent4"/>
          <w:bottom w:val="single" w:sz="8" w:space="0" w:color="7C55A1" w:themeColor="accent4"/>
          <w:right w:val="single" w:sz="8" w:space="0" w:color="7C55A1" w:themeColor="accent4"/>
        </w:tcBorders>
      </w:tcPr>
    </w:tblStylePr>
    <w:tblStylePr w:type="firstCol">
      <w:rPr>
        <w:b/>
        <w:bCs/>
      </w:rPr>
    </w:tblStylePr>
    <w:tblStylePr w:type="lastCol">
      <w:rPr>
        <w:b/>
        <w:bCs/>
      </w:rPr>
    </w:tblStylePr>
    <w:tblStylePr w:type="band1Vert">
      <w:tblPr/>
      <w:tcPr>
        <w:tcBorders>
          <w:top w:val="single" w:sz="8" w:space="0" w:color="7C55A1" w:themeColor="accent4"/>
          <w:left w:val="single" w:sz="8" w:space="0" w:color="7C55A1" w:themeColor="accent4"/>
          <w:bottom w:val="single" w:sz="8" w:space="0" w:color="7C55A1" w:themeColor="accent4"/>
          <w:right w:val="single" w:sz="8" w:space="0" w:color="7C55A1" w:themeColor="accent4"/>
        </w:tcBorders>
      </w:tcPr>
    </w:tblStylePr>
    <w:tblStylePr w:type="band1Horz">
      <w:tblPr/>
      <w:tcPr>
        <w:tcBorders>
          <w:top w:val="single" w:sz="8" w:space="0" w:color="7C55A1" w:themeColor="accent4"/>
          <w:left w:val="single" w:sz="8" w:space="0" w:color="7C55A1" w:themeColor="accent4"/>
          <w:bottom w:val="single" w:sz="8" w:space="0" w:color="7C55A1" w:themeColor="accent4"/>
          <w:right w:val="single" w:sz="8" w:space="0" w:color="7C55A1"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F2A62D" w:themeColor="accent5"/>
        <w:left w:val="single" w:sz="8" w:space="0" w:color="F2A62D" w:themeColor="accent5"/>
        <w:bottom w:val="single" w:sz="8" w:space="0" w:color="F2A62D" w:themeColor="accent5"/>
        <w:right w:val="single" w:sz="8" w:space="0" w:color="F2A62D" w:themeColor="accent5"/>
      </w:tblBorders>
    </w:tblPr>
    <w:tblStylePr w:type="firstRow">
      <w:pPr>
        <w:spacing w:before="0" w:after="0" w:line="240" w:lineRule="auto"/>
      </w:pPr>
      <w:rPr>
        <w:b/>
        <w:bCs/>
        <w:color w:val="FFFFFF" w:themeColor="background1"/>
      </w:rPr>
      <w:tblPr/>
      <w:tcPr>
        <w:shd w:val="clear" w:color="auto" w:fill="F2A62D" w:themeFill="accent5"/>
      </w:tcPr>
    </w:tblStylePr>
    <w:tblStylePr w:type="lastRow">
      <w:pPr>
        <w:spacing w:before="0" w:after="0" w:line="240" w:lineRule="auto"/>
      </w:pPr>
      <w:rPr>
        <w:b/>
        <w:bCs/>
      </w:rPr>
      <w:tblPr/>
      <w:tcPr>
        <w:tcBorders>
          <w:top w:val="double" w:sz="6" w:space="0" w:color="F2A62D" w:themeColor="accent5"/>
          <w:left w:val="single" w:sz="8" w:space="0" w:color="F2A62D" w:themeColor="accent5"/>
          <w:bottom w:val="single" w:sz="8" w:space="0" w:color="F2A62D" w:themeColor="accent5"/>
          <w:right w:val="single" w:sz="8" w:space="0" w:color="F2A62D" w:themeColor="accent5"/>
        </w:tcBorders>
      </w:tcPr>
    </w:tblStylePr>
    <w:tblStylePr w:type="firstCol">
      <w:rPr>
        <w:b/>
        <w:bCs/>
      </w:rPr>
    </w:tblStylePr>
    <w:tblStylePr w:type="lastCol">
      <w:rPr>
        <w:b/>
        <w:bCs/>
      </w:rPr>
    </w:tblStylePr>
    <w:tblStylePr w:type="band1Vert">
      <w:tblPr/>
      <w:tcPr>
        <w:tcBorders>
          <w:top w:val="single" w:sz="8" w:space="0" w:color="F2A62D" w:themeColor="accent5"/>
          <w:left w:val="single" w:sz="8" w:space="0" w:color="F2A62D" w:themeColor="accent5"/>
          <w:bottom w:val="single" w:sz="8" w:space="0" w:color="F2A62D" w:themeColor="accent5"/>
          <w:right w:val="single" w:sz="8" w:space="0" w:color="F2A62D" w:themeColor="accent5"/>
        </w:tcBorders>
      </w:tcPr>
    </w:tblStylePr>
    <w:tblStylePr w:type="band1Horz">
      <w:tblPr/>
      <w:tcPr>
        <w:tcBorders>
          <w:top w:val="single" w:sz="8" w:space="0" w:color="F2A62D" w:themeColor="accent5"/>
          <w:left w:val="single" w:sz="8" w:space="0" w:color="F2A62D" w:themeColor="accent5"/>
          <w:bottom w:val="single" w:sz="8" w:space="0" w:color="F2A62D" w:themeColor="accent5"/>
          <w:right w:val="single" w:sz="8" w:space="0" w:color="F2A62D"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FDE00" w:themeColor="accent6"/>
        <w:left w:val="single" w:sz="8" w:space="0" w:color="FFDE00" w:themeColor="accent6"/>
        <w:bottom w:val="single" w:sz="8" w:space="0" w:color="FFDE00" w:themeColor="accent6"/>
        <w:right w:val="single" w:sz="8" w:space="0" w:color="FFDE00" w:themeColor="accent6"/>
      </w:tblBorders>
    </w:tblPr>
    <w:tblStylePr w:type="firstRow">
      <w:pPr>
        <w:spacing w:before="0" w:after="0" w:line="240" w:lineRule="auto"/>
      </w:pPr>
      <w:rPr>
        <w:b/>
        <w:bCs/>
        <w:color w:val="FFFFFF" w:themeColor="background1"/>
      </w:rPr>
      <w:tblPr/>
      <w:tcPr>
        <w:shd w:val="clear" w:color="auto" w:fill="FFDE00" w:themeFill="accent6"/>
      </w:tcPr>
    </w:tblStylePr>
    <w:tblStylePr w:type="lastRow">
      <w:pPr>
        <w:spacing w:before="0" w:after="0" w:line="240" w:lineRule="auto"/>
      </w:pPr>
      <w:rPr>
        <w:b/>
        <w:bCs/>
      </w:rPr>
      <w:tblPr/>
      <w:tcPr>
        <w:tcBorders>
          <w:top w:val="double" w:sz="6" w:space="0" w:color="FFDE00" w:themeColor="accent6"/>
          <w:left w:val="single" w:sz="8" w:space="0" w:color="FFDE00" w:themeColor="accent6"/>
          <w:bottom w:val="single" w:sz="8" w:space="0" w:color="FFDE00" w:themeColor="accent6"/>
          <w:right w:val="single" w:sz="8" w:space="0" w:color="FFDE00" w:themeColor="accent6"/>
        </w:tcBorders>
      </w:tcPr>
    </w:tblStylePr>
    <w:tblStylePr w:type="firstCol">
      <w:rPr>
        <w:b/>
        <w:bCs/>
      </w:rPr>
    </w:tblStylePr>
    <w:tblStylePr w:type="lastCol">
      <w:rPr>
        <w:b/>
        <w:bCs/>
      </w:rPr>
    </w:tblStylePr>
    <w:tblStylePr w:type="band1Vert">
      <w:tblPr/>
      <w:tcPr>
        <w:tcBorders>
          <w:top w:val="single" w:sz="8" w:space="0" w:color="FFDE00" w:themeColor="accent6"/>
          <w:left w:val="single" w:sz="8" w:space="0" w:color="FFDE00" w:themeColor="accent6"/>
          <w:bottom w:val="single" w:sz="8" w:space="0" w:color="FFDE00" w:themeColor="accent6"/>
          <w:right w:val="single" w:sz="8" w:space="0" w:color="FFDE00" w:themeColor="accent6"/>
        </w:tcBorders>
      </w:tcPr>
    </w:tblStylePr>
    <w:tblStylePr w:type="band1Horz">
      <w:tblPr/>
      <w:tcPr>
        <w:tcBorders>
          <w:top w:val="single" w:sz="8" w:space="0" w:color="FFDE00" w:themeColor="accent6"/>
          <w:left w:val="single" w:sz="8" w:space="0" w:color="FFDE00" w:themeColor="accent6"/>
          <w:bottom w:val="single" w:sz="8" w:space="0" w:color="FFDE00" w:themeColor="accent6"/>
          <w:right w:val="single" w:sz="8" w:space="0" w:color="FFDE00"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B75BC" w:themeColor="accent1"/>
        <w:left w:val="single" w:sz="8" w:space="0" w:color="1B75BC" w:themeColor="accent1"/>
        <w:bottom w:val="single" w:sz="8" w:space="0" w:color="1B75BC" w:themeColor="accent1"/>
        <w:right w:val="single" w:sz="8" w:space="0" w:color="1B75BC" w:themeColor="accent1"/>
        <w:insideH w:val="single" w:sz="8" w:space="0" w:color="1B75BC" w:themeColor="accent1"/>
        <w:insideV w:val="single" w:sz="8" w:space="0" w:color="1B75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75BC" w:themeColor="accent1"/>
          <w:left w:val="single" w:sz="8" w:space="0" w:color="1B75BC" w:themeColor="accent1"/>
          <w:bottom w:val="single" w:sz="18" w:space="0" w:color="1B75BC" w:themeColor="accent1"/>
          <w:right w:val="single" w:sz="8" w:space="0" w:color="1B75BC" w:themeColor="accent1"/>
          <w:insideH w:val="nil"/>
          <w:insideV w:val="single" w:sz="8" w:space="0" w:color="1B75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75BC" w:themeColor="accent1"/>
          <w:left w:val="single" w:sz="8" w:space="0" w:color="1B75BC" w:themeColor="accent1"/>
          <w:bottom w:val="single" w:sz="8" w:space="0" w:color="1B75BC" w:themeColor="accent1"/>
          <w:right w:val="single" w:sz="8" w:space="0" w:color="1B75BC" w:themeColor="accent1"/>
          <w:insideH w:val="nil"/>
          <w:insideV w:val="single" w:sz="8" w:space="0" w:color="1B75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75BC" w:themeColor="accent1"/>
          <w:left w:val="single" w:sz="8" w:space="0" w:color="1B75BC" w:themeColor="accent1"/>
          <w:bottom w:val="single" w:sz="8" w:space="0" w:color="1B75BC" w:themeColor="accent1"/>
          <w:right w:val="single" w:sz="8" w:space="0" w:color="1B75BC" w:themeColor="accent1"/>
        </w:tcBorders>
      </w:tcPr>
    </w:tblStylePr>
    <w:tblStylePr w:type="band1Vert">
      <w:tblPr/>
      <w:tcPr>
        <w:tcBorders>
          <w:top w:val="single" w:sz="8" w:space="0" w:color="1B75BC" w:themeColor="accent1"/>
          <w:left w:val="single" w:sz="8" w:space="0" w:color="1B75BC" w:themeColor="accent1"/>
          <w:bottom w:val="single" w:sz="8" w:space="0" w:color="1B75BC" w:themeColor="accent1"/>
          <w:right w:val="single" w:sz="8" w:space="0" w:color="1B75BC" w:themeColor="accent1"/>
        </w:tcBorders>
        <w:shd w:val="clear" w:color="auto" w:fill="BFDDF5" w:themeFill="accent1" w:themeFillTint="3F"/>
      </w:tcPr>
    </w:tblStylePr>
    <w:tblStylePr w:type="band1Horz">
      <w:tblPr/>
      <w:tcPr>
        <w:tcBorders>
          <w:top w:val="single" w:sz="8" w:space="0" w:color="1B75BC" w:themeColor="accent1"/>
          <w:left w:val="single" w:sz="8" w:space="0" w:color="1B75BC" w:themeColor="accent1"/>
          <w:bottom w:val="single" w:sz="8" w:space="0" w:color="1B75BC" w:themeColor="accent1"/>
          <w:right w:val="single" w:sz="8" w:space="0" w:color="1B75BC" w:themeColor="accent1"/>
          <w:insideV w:val="single" w:sz="8" w:space="0" w:color="1B75BC" w:themeColor="accent1"/>
        </w:tcBorders>
        <w:shd w:val="clear" w:color="auto" w:fill="BFDDF5" w:themeFill="accent1" w:themeFillTint="3F"/>
      </w:tcPr>
    </w:tblStylePr>
    <w:tblStylePr w:type="band2Horz">
      <w:tblPr/>
      <w:tcPr>
        <w:tcBorders>
          <w:top w:val="single" w:sz="8" w:space="0" w:color="1B75BC" w:themeColor="accent1"/>
          <w:left w:val="single" w:sz="8" w:space="0" w:color="1B75BC" w:themeColor="accent1"/>
          <w:bottom w:val="single" w:sz="8" w:space="0" w:color="1B75BC" w:themeColor="accent1"/>
          <w:right w:val="single" w:sz="8" w:space="0" w:color="1B75BC" w:themeColor="accent1"/>
          <w:insideV w:val="single" w:sz="8" w:space="0" w:color="1B75BC"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039447" w:themeColor="accent2"/>
        <w:left w:val="single" w:sz="8" w:space="0" w:color="039447" w:themeColor="accent2"/>
        <w:bottom w:val="single" w:sz="8" w:space="0" w:color="039447" w:themeColor="accent2"/>
        <w:right w:val="single" w:sz="8" w:space="0" w:color="039447" w:themeColor="accent2"/>
        <w:insideH w:val="single" w:sz="8" w:space="0" w:color="039447" w:themeColor="accent2"/>
        <w:insideV w:val="single" w:sz="8" w:space="0" w:color="039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9447" w:themeColor="accent2"/>
          <w:left w:val="single" w:sz="8" w:space="0" w:color="039447" w:themeColor="accent2"/>
          <w:bottom w:val="single" w:sz="18" w:space="0" w:color="039447" w:themeColor="accent2"/>
          <w:right w:val="single" w:sz="8" w:space="0" w:color="039447" w:themeColor="accent2"/>
          <w:insideH w:val="nil"/>
          <w:insideV w:val="single" w:sz="8" w:space="0" w:color="039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9447" w:themeColor="accent2"/>
          <w:left w:val="single" w:sz="8" w:space="0" w:color="039447" w:themeColor="accent2"/>
          <w:bottom w:val="single" w:sz="8" w:space="0" w:color="039447" w:themeColor="accent2"/>
          <w:right w:val="single" w:sz="8" w:space="0" w:color="039447" w:themeColor="accent2"/>
          <w:insideH w:val="nil"/>
          <w:insideV w:val="single" w:sz="8" w:space="0" w:color="039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9447" w:themeColor="accent2"/>
          <w:left w:val="single" w:sz="8" w:space="0" w:color="039447" w:themeColor="accent2"/>
          <w:bottom w:val="single" w:sz="8" w:space="0" w:color="039447" w:themeColor="accent2"/>
          <w:right w:val="single" w:sz="8" w:space="0" w:color="039447" w:themeColor="accent2"/>
        </w:tcBorders>
      </w:tcPr>
    </w:tblStylePr>
    <w:tblStylePr w:type="band1Vert">
      <w:tblPr/>
      <w:tcPr>
        <w:tcBorders>
          <w:top w:val="single" w:sz="8" w:space="0" w:color="039447" w:themeColor="accent2"/>
          <w:left w:val="single" w:sz="8" w:space="0" w:color="039447" w:themeColor="accent2"/>
          <w:bottom w:val="single" w:sz="8" w:space="0" w:color="039447" w:themeColor="accent2"/>
          <w:right w:val="single" w:sz="8" w:space="0" w:color="039447" w:themeColor="accent2"/>
        </w:tcBorders>
        <w:shd w:val="clear" w:color="auto" w:fill="A7FDCF" w:themeFill="accent2" w:themeFillTint="3F"/>
      </w:tcPr>
    </w:tblStylePr>
    <w:tblStylePr w:type="band1Horz">
      <w:tblPr/>
      <w:tcPr>
        <w:tcBorders>
          <w:top w:val="single" w:sz="8" w:space="0" w:color="039447" w:themeColor="accent2"/>
          <w:left w:val="single" w:sz="8" w:space="0" w:color="039447" w:themeColor="accent2"/>
          <w:bottom w:val="single" w:sz="8" w:space="0" w:color="039447" w:themeColor="accent2"/>
          <w:right w:val="single" w:sz="8" w:space="0" w:color="039447" w:themeColor="accent2"/>
          <w:insideV w:val="single" w:sz="8" w:space="0" w:color="039447" w:themeColor="accent2"/>
        </w:tcBorders>
        <w:shd w:val="clear" w:color="auto" w:fill="A7FDCF" w:themeFill="accent2" w:themeFillTint="3F"/>
      </w:tcPr>
    </w:tblStylePr>
    <w:tblStylePr w:type="band2Horz">
      <w:tblPr/>
      <w:tcPr>
        <w:tcBorders>
          <w:top w:val="single" w:sz="8" w:space="0" w:color="039447" w:themeColor="accent2"/>
          <w:left w:val="single" w:sz="8" w:space="0" w:color="039447" w:themeColor="accent2"/>
          <w:bottom w:val="single" w:sz="8" w:space="0" w:color="039447" w:themeColor="accent2"/>
          <w:right w:val="single" w:sz="8" w:space="0" w:color="039447" w:themeColor="accent2"/>
          <w:insideV w:val="single" w:sz="8" w:space="0" w:color="039447"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00B0D8" w:themeColor="accent3"/>
        <w:left w:val="single" w:sz="8" w:space="0" w:color="00B0D8" w:themeColor="accent3"/>
        <w:bottom w:val="single" w:sz="8" w:space="0" w:color="00B0D8" w:themeColor="accent3"/>
        <w:right w:val="single" w:sz="8" w:space="0" w:color="00B0D8" w:themeColor="accent3"/>
        <w:insideH w:val="single" w:sz="8" w:space="0" w:color="00B0D8" w:themeColor="accent3"/>
        <w:insideV w:val="single" w:sz="8" w:space="0" w:color="00B0D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D8" w:themeColor="accent3"/>
          <w:left w:val="single" w:sz="8" w:space="0" w:color="00B0D8" w:themeColor="accent3"/>
          <w:bottom w:val="single" w:sz="18" w:space="0" w:color="00B0D8" w:themeColor="accent3"/>
          <w:right w:val="single" w:sz="8" w:space="0" w:color="00B0D8" w:themeColor="accent3"/>
          <w:insideH w:val="nil"/>
          <w:insideV w:val="single" w:sz="8" w:space="0" w:color="00B0D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D8" w:themeColor="accent3"/>
          <w:left w:val="single" w:sz="8" w:space="0" w:color="00B0D8" w:themeColor="accent3"/>
          <w:bottom w:val="single" w:sz="8" w:space="0" w:color="00B0D8" w:themeColor="accent3"/>
          <w:right w:val="single" w:sz="8" w:space="0" w:color="00B0D8" w:themeColor="accent3"/>
          <w:insideH w:val="nil"/>
          <w:insideV w:val="single" w:sz="8" w:space="0" w:color="00B0D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D8" w:themeColor="accent3"/>
          <w:left w:val="single" w:sz="8" w:space="0" w:color="00B0D8" w:themeColor="accent3"/>
          <w:bottom w:val="single" w:sz="8" w:space="0" w:color="00B0D8" w:themeColor="accent3"/>
          <w:right w:val="single" w:sz="8" w:space="0" w:color="00B0D8" w:themeColor="accent3"/>
        </w:tcBorders>
      </w:tcPr>
    </w:tblStylePr>
    <w:tblStylePr w:type="band1Vert">
      <w:tblPr/>
      <w:tcPr>
        <w:tcBorders>
          <w:top w:val="single" w:sz="8" w:space="0" w:color="00B0D8" w:themeColor="accent3"/>
          <w:left w:val="single" w:sz="8" w:space="0" w:color="00B0D8" w:themeColor="accent3"/>
          <w:bottom w:val="single" w:sz="8" w:space="0" w:color="00B0D8" w:themeColor="accent3"/>
          <w:right w:val="single" w:sz="8" w:space="0" w:color="00B0D8" w:themeColor="accent3"/>
        </w:tcBorders>
        <w:shd w:val="clear" w:color="auto" w:fill="B6F1FF" w:themeFill="accent3" w:themeFillTint="3F"/>
      </w:tcPr>
    </w:tblStylePr>
    <w:tblStylePr w:type="band1Horz">
      <w:tblPr/>
      <w:tcPr>
        <w:tcBorders>
          <w:top w:val="single" w:sz="8" w:space="0" w:color="00B0D8" w:themeColor="accent3"/>
          <w:left w:val="single" w:sz="8" w:space="0" w:color="00B0D8" w:themeColor="accent3"/>
          <w:bottom w:val="single" w:sz="8" w:space="0" w:color="00B0D8" w:themeColor="accent3"/>
          <w:right w:val="single" w:sz="8" w:space="0" w:color="00B0D8" w:themeColor="accent3"/>
          <w:insideV w:val="single" w:sz="8" w:space="0" w:color="00B0D8" w:themeColor="accent3"/>
        </w:tcBorders>
        <w:shd w:val="clear" w:color="auto" w:fill="B6F1FF" w:themeFill="accent3" w:themeFillTint="3F"/>
      </w:tcPr>
    </w:tblStylePr>
    <w:tblStylePr w:type="band2Horz">
      <w:tblPr/>
      <w:tcPr>
        <w:tcBorders>
          <w:top w:val="single" w:sz="8" w:space="0" w:color="00B0D8" w:themeColor="accent3"/>
          <w:left w:val="single" w:sz="8" w:space="0" w:color="00B0D8" w:themeColor="accent3"/>
          <w:bottom w:val="single" w:sz="8" w:space="0" w:color="00B0D8" w:themeColor="accent3"/>
          <w:right w:val="single" w:sz="8" w:space="0" w:color="00B0D8" w:themeColor="accent3"/>
          <w:insideV w:val="single" w:sz="8" w:space="0" w:color="00B0D8"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7C55A1" w:themeColor="accent4"/>
        <w:left w:val="single" w:sz="8" w:space="0" w:color="7C55A1" w:themeColor="accent4"/>
        <w:bottom w:val="single" w:sz="8" w:space="0" w:color="7C55A1" w:themeColor="accent4"/>
        <w:right w:val="single" w:sz="8" w:space="0" w:color="7C55A1" w:themeColor="accent4"/>
        <w:insideH w:val="single" w:sz="8" w:space="0" w:color="7C55A1" w:themeColor="accent4"/>
        <w:insideV w:val="single" w:sz="8" w:space="0" w:color="7C55A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55A1" w:themeColor="accent4"/>
          <w:left w:val="single" w:sz="8" w:space="0" w:color="7C55A1" w:themeColor="accent4"/>
          <w:bottom w:val="single" w:sz="18" w:space="0" w:color="7C55A1" w:themeColor="accent4"/>
          <w:right w:val="single" w:sz="8" w:space="0" w:color="7C55A1" w:themeColor="accent4"/>
          <w:insideH w:val="nil"/>
          <w:insideV w:val="single" w:sz="8" w:space="0" w:color="7C55A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55A1" w:themeColor="accent4"/>
          <w:left w:val="single" w:sz="8" w:space="0" w:color="7C55A1" w:themeColor="accent4"/>
          <w:bottom w:val="single" w:sz="8" w:space="0" w:color="7C55A1" w:themeColor="accent4"/>
          <w:right w:val="single" w:sz="8" w:space="0" w:color="7C55A1" w:themeColor="accent4"/>
          <w:insideH w:val="nil"/>
          <w:insideV w:val="single" w:sz="8" w:space="0" w:color="7C55A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55A1" w:themeColor="accent4"/>
          <w:left w:val="single" w:sz="8" w:space="0" w:color="7C55A1" w:themeColor="accent4"/>
          <w:bottom w:val="single" w:sz="8" w:space="0" w:color="7C55A1" w:themeColor="accent4"/>
          <w:right w:val="single" w:sz="8" w:space="0" w:color="7C55A1" w:themeColor="accent4"/>
        </w:tcBorders>
      </w:tcPr>
    </w:tblStylePr>
    <w:tblStylePr w:type="band1Vert">
      <w:tblPr/>
      <w:tcPr>
        <w:tcBorders>
          <w:top w:val="single" w:sz="8" w:space="0" w:color="7C55A1" w:themeColor="accent4"/>
          <w:left w:val="single" w:sz="8" w:space="0" w:color="7C55A1" w:themeColor="accent4"/>
          <w:bottom w:val="single" w:sz="8" w:space="0" w:color="7C55A1" w:themeColor="accent4"/>
          <w:right w:val="single" w:sz="8" w:space="0" w:color="7C55A1" w:themeColor="accent4"/>
        </w:tcBorders>
        <w:shd w:val="clear" w:color="auto" w:fill="DED4E8" w:themeFill="accent4" w:themeFillTint="3F"/>
      </w:tcPr>
    </w:tblStylePr>
    <w:tblStylePr w:type="band1Horz">
      <w:tblPr/>
      <w:tcPr>
        <w:tcBorders>
          <w:top w:val="single" w:sz="8" w:space="0" w:color="7C55A1" w:themeColor="accent4"/>
          <w:left w:val="single" w:sz="8" w:space="0" w:color="7C55A1" w:themeColor="accent4"/>
          <w:bottom w:val="single" w:sz="8" w:space="0" w:color="7C55A1" w:themeColor="accent4"/>
          <w:right w:val="single" w:sz="8" w:space="0" w:color="7C55A1" w:themeColor="accent4"/>
          <w:insideV w:val="single" w:sz="8" w:space="0" w:color="7C55A1" w:themeColor="accent4"/>
        </w:tcBorders>
        <w:shd w:val="clear" w:color="auto" w:fill="DED4E8" w:themeFill="accent4" w:themeFillTint="3F"/>
      </w:tcPr>
    </w:tblStylePr>
    <w:tblStylePr w:type="band2Horz">
      <w:tblPr/>
      <w:tcPr>
        <w:tcBorders>
          <w:top w:val="single" w:sz="8" w:space="0" w:color="7C55A1" w:themeColor="accent4"/>
          <w:left w:val="single" w:sz="8" w:space="0" w:color="7C55A1" w:themeColor="accent4"/>
          <w:bottom w:val="single" w:sz="8" w:space="0" w:color="7C55A1" w:themeColor="accent4"/>
          <w:right w:val="single" w:sz="8" w:space="0" w:color="7C55A1" w:themeColor="accent4"/>
          <w:insideV w:val="single" w:sz="8" w:space="0" w:color="7C55A1"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F2A62D" w:themeColor="accent5"/>
        <w:left w:val="single" w:sz="8" w:space="0" w:color="F2A62D" w:themeColor="accent5"/>
        <w:bottom w:val="single" w:sz="8" w:space="0" w:color="F2A62D" w:themeColor="accent5"/>
        <w:right w:val="single" w:sz="8" w:space="0" w:color="F2A62D" w:themeColor="accent5"/>
        <w:insideH w:val="single" w:sz="8" w:space="0" w:color="F2A62D" w:themeColor="accent5"/>
        <w:insideV w:val="single" w:sz="8" w:space="0" w:color="F2A62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A62D" w:themeColor="accent5"/>
          <w:left w:val="single" w:sz="8" w:space="0" w:color="F2A62D" w:themeColor="accent5"/>
          <w:bottom w:val="single" w:sz="18" w:space="0" w:color="F2A62D" w:themeColor="accent5"/>
          <w:right w:val="single" w:sz="8" w:space="0" w:color="F2A62D" w:themeColor="accent5"/>
          <w:insideH w:val="nil"/>
          <w:insideV w:val="single" w:sz="8" w:space="0" w:color="F2A62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A62D" w:themeColor="accent5"/>
          <w:left w:val="single" w:sz="8" w:space="0" w:color="F2A62D" w:themeColor="accent5"/>
          <w:bottom w:val="single" w:sz="8" w:space="0" w:color="F2A62D" w:themeColor="accent5"/>
          <w:right w:val="single" w:sz="8" w:space="0" w:color="F2A62D" w:themeColor="accent5"/>
          <w:insideH w:val="nil"/>
          <w:insideV w:val="single" w:sz="8" w:space="0" w:color="F2A62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A62D" w:themeColor="accent5"/>
          <w:left w:val="single" w:sz="8" w:space="0" w:color="F2A62D" w:themeColor="accent5"/>
          <w:bottom w:val="single" w:sz="8" w:space="0" w:color="F2A62D" w:themeColor="accent5"/>
          <w:right w:val="single" w:sz="8" w:space="0" w:color="F2A62D" w:themeColor="accent5"/>
        </w:tcBorders>
      </w:tcPr>
    </w:tblStylePr>
    <w:tblStylePr w:type="band1Vert">
      <w:tblPr/>
      <w:tcPr>
        <w:tcBorders>
          <w:top w:val="single" w:sz="8" w:space="0" w:color="F2A62D" w:themeColor="accent5"/>
          <w:left w:val="single" w:sz="8" w:space="0" w:color="F2A62D" w:themeColor="accent5"/>
          <w:bottom w:val="single" w:sz="8" w:space="0" w:color="F2A62D" w:themeColor="accent5"/>
          <w:right w:val="single" w:sz="8" w:space="0" w:color="F2A62D" w:themeColor="accent5"/>
        </w:tcBorders>
        <w:shd w:val="clear" w:color="auto" w:fill="FBE8CA" w:themeFill="accent5" w:themeFillTint="3F"/>
      </w:tcPr>
    </w:tblStylePr>
    <w:tblStylePr w:type="band1Horz">
      <w:tblPr/>
      <w:tcPr>
        <w:tcBorders>
          <w:top w:val="single" w:sz="8" w:space="0" w:color="F2A62D" w:themeColor="accent5"/>
          <w:left w:val="single" w:sz="8" w:space="0" w:color="F2A62D" w:themeColor="accent5"/>
          <w:bottom w:val="single" w:sz="8" w:space="0" w:color="F2A62D" w:themeColor="accent5"/>
          <w:right w:val="single" w:sz="8" w:space="0" w:color="F2A62D" w:themeColor="accent5"/>
          <w:insideV w:val="single" w:sz="8" w:space="0" w:color="F2A62D" w:themeColor="accent5"/>
        </w:tcBorders>
        <w:shd w:val="clear" w:color="auto" w:fill="FBE8CA" w:themeFill="accent5" w:themeFillTint="3F"/>
      </w:tcPr>
    </w:tblStylePr>
    <w:tblStylePr w:type="band2Horz">
      <w:tblPr/>
      <w:tcPr>
        <w:tcBorders>
          <w:top w:val="single" w:sz="8" w:space="0" w:color="F2A62D" w:themeColor="accent5"/>
          <w:left w:val="single" w:sz="8" w:space="0" w:color="F2A62D" w:themeColor="accent5"/>
          <w:bottom w:val="single" w:sz="8" w:space="0" w:color="F2A62D" w:themeColor="accent5"/>
          <w:right w:val="single" w:sz="8" w:space="0" w:color="F2A62D" w:themeColor="accent5"/>
          <w:insideV w:val="single" w:sz="8" w:space="0" w:color="F2A62D"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FDE00" w:themeColor="accent6"/>
        <w:left w:val="single" w:sz="8" w:space="0" w:color="FFDE00" w:themeColor="accent6"/>
        <w:bottom w:val="single" w:sz="8" w:space="0" w:color="FFDE00" w:themeColor="accent6"/>
        <w:right w:val="single" w:sz="8" w:space="0" w:color="FFDE00" w:themeColor="accent6"/>
        <w:insideH w:val="single" w:sz="8" w:space="0" w:color="FFDE00" w:themeColor="accent6"/>
        <w:insideV w:val="single" w:sz="8" w:space="0" w:color="FFDE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E00" w:themeColor="accent6"/>
          <w:left w:val="single" w:sz="8" w:space="0" w:color="FFDE00" w:themeColor="accent6"/>
          <w:bottom w:val="single" w:sz="18" w:space="0" w:color="FFDE00" w:themeColor="accent6"/>
          <w:right w:val="single" w:sz="8" w:space="0" w:color="FFDE00" w:themeColor="accent6"/>
          <w:insideH w:val="nil"/>
          <w:insideV w:val="single" w:sz="8" w:space="0" w:color="FFDE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E00" w:themeColor="accent6"/>
          <w:left w:val="single" w:sz="8" w:space="0" w:color="FFDE00" w:themeColor="accent6"/>
          <w:bottom w:val="single" w:sz="8" w:space="0" w:color="FFDE00" w:themeColor="accent6"/>
          <w:right w:val="single" w:sz="8" w:space="0" w:color="FFDE00" w:themeColor="accent6"/>
          <w:insideH w:val="nil"/>
          <w:insideV w:val="single" w:sz="8" w:space="0" w:color="FFDE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E00" w:themeColor="accent6"/>
          <w:left w:val="single" w:sz="8" w:space="0" w:color="FFDE00" w:themeColor="accent6"/>
          <w:bottom w:val="single" w:sz="8" w:space="0" w:color="FFDE00" w:themeColor="accent6"/>
          <w:right w:val="single" w:sz="8" w:space="0" w:color="FFDE00" w:themeColor="accent6"/>
        </w:tcBorders>
      </w:tcPr>
    </w:tblStylePr>
    <w:tblStylePr w:type="band1Vert">
      <w:tblPr/>
      <w:tcPr>
        <w:tcBorders>
          <w:top w:val="single" w:sz="8" w:space="0" w:color="FFDE00" w:themeColor="accent6"/>
          <w:left w:val="single" w:sz="8" w:space="0" w:color="FFDE00" w:themeColor="accent6"/>
          <w:bottom w:val="single" w:sz="8" w:space="0" w:color="FFDE00" w:themeColor="accent6"/>
          <w:right w:val="single" w:sz="8" w:space="0" w:color="FFDE00" w:themeColor="accent6"/>
        </w:tcBorders>
        <w:shd w:val="clear" w:color="auto" w:fill="FFF6C0" w:themeFill="accent6" w:themeFillTint="3F"/>
      </w:tcPr>
    </w:tblStylePr>
    <w:tblStylePr w:type="band1Horz">
      <w:tblPr/>
      <w:tcPr>
        <w:tcBorders>
          <w:top w:val="single" w:sz="8" w:space="0" w:color="FFDE00" w:themeColor="accent6"/>
          <w:left w:val="single" w:sz="8" w:space="0" w:color="FFDE00" w:themeColor="accent6"/>
          <w:bottom w:val="single" w:sz="8" w:space="0" w:color="FFDE00" w:themeColor="accent6"/>
          <w:right w:val="single" w:sz="8" w:space="0" w:color="FFDE00" w:themeColor="accent6"/>
          <w:insideV w:val="single" w:sz="8" w:space="0" w:color="FFDE00" w:themeColor="accent6"/>
        </w:tcBorders>
        <w:shd w:val="clear" w:color="auto" w:fill="FFF6C0" w:themeFill="accent6" w:themeFillTint="3F"/>
      </w:tcPr>
    </w:tblStylePr>
    <w:tblStylePr w:type="band2Horz">
      <w:tblPr/>
      <w:tcPr>
        <w:tcBorders>
          <w:top w:val="single" w:sz="8" w:space="0" w:color="FFDE00" w:themeColor="accent6"/>
          <w:left w:val="single" w:sz="8" w:space="0" w:color="FFDE00" w:themeColor="accent6"/>
          <w:bottom w:val="single" w:sz="8" w:space="0" w:color="FFDE00" w:themeColor="accent6"/>
          <w:right w:val="single" w:sz="8" w:space="0" w:color="FFDE00" w:themeColor="accent6"/>
          <w:insideV w:val="single" w:sz="8" w:space="0" w:color="FFDE00"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3D99E3" w:themeColor="accent1" w:themeTint="BF"/>
        <w:left w:val="single" w:sz="8" w:space="0" w:color="3D99E3" w:themeColor="accent1" w:themeTint="BF"/>
        <w:bottom w:val="single" w:sz="8" w:space="0" w:color="3D99E3" w:themeColor="accent1" w:themeTint="BF"/>
        <w:right w:val="single" w:sz="8" w:space="0" w:color="3D99E3" w:themeColor="accent1" w:themeTint="BF"/>
        <w:insideH w:val="single" w:sz="8" w:space="0" w:color="3D99E3" w:themeColor="accent1" w:themeTint="BF"/>
      </w:tblBorders>
    </w:tblPr>
    <w:tblStylePr w:type="firstRow">
      <w:pPr>
        <w:spacing w:before="0" w:after="0" w:line="240" w:lineRule="auto"/>
      </w:pPr>
      <w:rPr>
        <w:b/>
        <w:bCs/>
        <w:color w:val="FFFFFF" w:themeColor="background1"/>
      </w:rPr>
      <w:tblPr/>
      <w:tcPr>
        <w:tcBorders>
          <w:top w:val="single" w:sz="8" w:space="0" w:color="3D99E3" w:themeColor="accent1" w:themeTint="BF"/>
          <w:left w:val="single" w:sz="8" w:space="0" w:color="3D99E3" w:themeColor="accent1" w:themeTint="BF"/>
          <w:bottom w:val="single" w:sz="8" w:space="0" w:color="3D99E3" w:themeColor="accent1" w:themeTint="BF"/>
          <w:right w:val="single" w:sz="8" w:space="0" w:color="3D99E3" w:themeColor="accent1" w:themeTint="BF"/>
          <w:insideH w:val="nil"/>
          <w:insideV w:val="nil"/>
        </w:tcBorders>
        <w:shd w:val="clear" w:color="auto" w:fill="1B75BC" w:themeFill="accent1"/>
      </w:tcPr>
    </w:tblStylePr>
    <w:tblStylePr w:type="lastRow">
      <w:pPr>
        <w:spacing w:before="0" w:after="0" w:line="240" w:lineRule="auto"/>
      </w:pPr>
      <w:rPr>
        <w:b/>
        <w:bCs/>
      </w:rPr>
      <w:tblPr/>
      <w:tcPr>
        <w:tcBorders>
          <w:top w:val="double" w:sz="6" w:space="0" w:color="3D99E3" w:themeColor="accent1" w:themeTint="BF"/>
          <w:left w:val="single" w:sz="8" w:space="0" w:color="3D99E3" w:themeColor="accent1" w:themeTint="BF"/>
          <w:bottom w:val="single" w:sz="8" w:space="0" w:color="3D99E3" w:themeColor="accent1" w:themeTint="BF"/>
          <w:right w:val="single" w:sz="8" w:space="0" w:color="3D99E3" w:themeColor="accent1" w:themeTint="BF"/>
          <w:insideH w:val="nil"/>
          <w:insideV w:val="nil"/>
        </w:tcBorders>
      </w:tcPr>
    </w:tblStylePr>
    <w:tblStylePr w:type="firstCol">
      <w:rPr>
        <w:b/>
        <w:bCs/>
      </w:rPr>
    </w:tblStylePr>
    <w:tblStylePr w:type="lastCol">
      <w:rPr>
        <w:b/>
        <w:bCs/>
      </w:rPr>
    </w:tblStylePr>
    <w:tblStylePr w:type="band1Vert">
      <w:tblPr/>
      <w:tcPr>
        <w:shd w:val="clear" w:color="auto" w:fill="BFDDF5" w:themeFill="accent1" w:themeFillTint="3F"/>
      </w:tcPr>
    </w:tblStylePr>
    <w:tblStylePr w:type="band1Horz">
      <w:tblPr/>
      <w:tcPr>
        <w:tcBorders>
          <w:insideH w:val="nil"/>
          <w:insideV w:val="nil"/>
        </w:tcBorders>
        <w:shd w:val="clear" w:color="auto" w:fill="BFDD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04EC70" w:themeColor="accent2" w:themeTint="BF"/>
        <w:left w:val="single" w:sz="8" w:space="0" w:color="04EC70" w:themeColor="accent2" w:themeTint="BF"/>
        <w:bottom w:val="single" w:sz="8" w:space="0" w:color="04EC70" w:themeColor="accent2" w:themeTint="BF"/>
        <w:right w:val="single" w:sz="8" w:space="0" w:color="04EC70" w:themeColor="accent2" w:themeTint="BF"/>
        <w:insideH w:val="single" w:sz="8" w:space="0" w:color="04EC70" w:themeColor="accent2" w:themeTint="BF"/>
      </w:tblBorders>
    </w:tblPr>
    <w:tblStylePr w:type="firstRow">
      <w:pPr>
        <w:spacing w:before="0" w:after="0" w:line="240" w:lineRule="auto"/>
      </w:pPr>
      <w:rPr>
        <w:b/>
        <w:bCs/>
        <w:color w:val="FFFFFF" w:themeColor="background1"/>
      </w:rPr>
      <w:tblPr/>
      <w:tcPr>
        <w:tcBorders>
          <w:top w:val="single" w:sz="8" w:space="0" w:color="04EC70" w:themeColor="accent2" w:themeTint="BF"/>
          <w:left w:val="single" w:sz="8" w:space="0" w:color="04EC70" w:themeColor="accent2" w:themeTint="BF"/>
          <w:bottom w:val="single" w:sz="8" w:space="0" w:color="04EC70" w:themeColor="accent2" w:themeTint="BF"/>
          <w:right w:val="single" w:sz="8" w:space="0" w:color="04EC70" w:themeColor="accent2" w:themeTint="BF"/>
          <w:insideH w:val="nil"/>
          <w:insideV w:val="nil"/>
        </w:tcBorders>
        <w:shd w:val="clear" w:color="auto" w:fill="039447" w:themeFill="accent2"/>
      </w:tcPr>
    </w:tblStylePr>
    <w:tblStylePr w:type="lastRow">
      <w:pPr>
        <w:spacing w:before="0" w:after="0" w:line="240" w:lineRule="auto"/>
      </w:pPr>
      <w:rPr>
        <w:b/>
        <w:bCs/>
      </w:rPr>
      <w:tblPr/>
      <w:tcPr>
        <w:tcBorders>
          <w:top w:val="double" w:sz="6" w:space="0" w:color="04EC70" w:themeColor="accent2" w:themeTint="BF"/>
          <w:left w:val="single" w:sz="8" w:space="0" w:color="04EC70" w:themeColor="accent2" w:themeTint="BF"/>
          <w:bottom w:val="single" w:sz="8" w:space="0" w:color="04EC70" w:themeColor="accent2" w:themeTint="BF"/>
          <w:right w:val="single" w:sz="8" w:space="0" w:color="04EC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7FDCF" w:themeFill="accent2" w:themeFillTint="3F"/>
      </w:tcPr>
    </w:tblStylePr>
    <w:tblStylePr w:type="band1Horz">
      <w:tblPr/>
      <w:tcPr>
        <w:tcBorders>
          <w:insideH w:val="nil"/>
          <w:insideV w:val="nil"/>
        </w:tcBorders>
        <w:shd w:val="clear" w:color="auto" w:fill="A7F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2D5FF" w:themeColor="accent3" w:themeTint="BF"/>
        <w:left w:val="single" w:sz="8" w:space="0" w:color="22D5FF" w:themeColor="accent3" w:themeTint="BF"/>
        <w:bottom w:val="single" w:sz="8" w:space="0" w:color="22D5FF" w:themeColor="accent3" w:themeTint="BF"/>
        <w:right w:val="single" w:sz="8" w:space="0" w:color="22D5FF" w:themeColor="accent3" w:themeTint="BF"/>
        <w:insideH w:val="single" w:sz="8" w:space="0" w:color="22D5FF" w:themeColor="accent3" w:themeTint="BF"/>
      </w:tblBorders>
    </w:tblPr>
    <w:tblStylePr w:type="firstRow">
      <w:pPr>
        <w:spacing w:before="0" w:after="0" w:line="240" w:lineRule="auto"/>
      </w:pPr>
      <w:rPr>
        <w:b/>
        <w:bCs/>
        <w:color w:val="FFFFFF" w:themeColor="background1"/>
      </w:rPr>
      <w:tblPr/>
      <w:tcPr>
        <w:tcBorders>
          <w:top w:val="single" w:sz="8" w:space="0" w:color="22D5FF" w:themeColor="accent3" w:themeTint="BF"/>
          <w:left w:val="single" w:sz="8" w:space="0" w:color="22D5FF" w:themeColor="accent3" w:themeTint="BF"/>
          <w:bottom w:val="single" w:sz="8" w:space="0" w:color="22D5FF" w:themeColor="accent3" w:themeTint="BF"/>
          <w:right w:val="single" w:sz="8" w:space="0" w:color="22D5FF" w:themeColor="accent3" w:themeTint="BF"/>
          <w:insideH w:val="nil"/>
          <w:insideV w:val="nil"/>
        </w:tcBorders>
        <w:shd w:val="clear" w:color="auto" w:fill="00B0D8" w:themeFill="accent3"/>
      </w:tcPr>
    </w:tblStylePr>
    <w:tblStylePr w:type="lastRow">
      <w:pPr>
        <w:spacing w:before="0" w:after="0" w:line="240" w:lineRule="auto"/>
      </w:pPr>
      <w:rPr>
        <w:b/>
        <w:bCs/>
      </w:rPr>
      <w:tblPr/>
      <w:tcPr>
        <w:tcBorders>
          <w:top w:val="double" w:sz="6" w:space="0" w:color="22D5FF" w:themeColor="accent3" w:themeTint="BF"/>
          <w:left w:val="single" w:sz="8" w:space="0" w:color="22D5FF" w:themeColor="accent3" w:themeTint="BF"/>
          <w:bottom w:val="single" w:sz="8" w:space="0" w:color="22D5FF" w:themeColor="accent3" w:themeTint="BF"/>
          <w:right w:val="single" w:sz="8" w:space="0" w:color="22D5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F1FF" w:themeFill="accent3" w:themeFillTint="3F"/>
      </w:tcPr>
    </w:tblStylePr>
    <w:tblStylePr w:type="band1Horz">
      <w:tblPr/>
      <w:tcPr>
        <w:tcBorders>
          <w:insideH w:val="nil"/>
          <w:insideV w:val="nil"/>
        </w:tcBorders>
        <w:shd w:val="clear" w:color="auto" w:fill="B6F1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C7DBA" w:themeColor="accent4" w:themeTint="BF"/>
        <w:left w:val="single" w:sz="8" w:space="0" w:color="9C7DBA" w:themeColor="accent4" w:themeTint="BF"/>
        <w:bottom w:val="single" w:sz="8" w:space="0" w:color="9C7DBA" w:themeColor="accent4" w:themeTint="BF"/>
        <w:right w:val="single" w:sz="8" w:space="0" w:color="9C7DBA" w:themeColor="accent4" w:themeTint="BF"/>
        <w:insideH w:val="single" w:sz="8" w:space="0" w:color="9C7DBA" w:themeColor="accent4" w:themeTint="BF"/>
      </w:tblBorders>
    </w:tblPr>
    <w:tblStylePr w:type="firstRow">
      <w:pPr>
        <w:spacing w:before="0" w:after="0" w:line="240" w:lineRule="auto"/>
      </w:pPr>
      <w:rPr>
        <w:b/>
        <w:bCs/>
        <w:color w:val="FFFFFF" w:themeColor="background1"/>
      </w:rPr>
      <w:tblPr/>
      <w:tcPr>
        <w:tcBorders>
          <w:top w:val="single" w:sz="8" w:space="0" w:color="9C7DBA" w:themeColor="accent4" w:themeTint="BF"/>
          <w:left w:val="single" w:sz="8" w:space="0" w:color="9C7DBA" w:themeColor="accent4" w:themeTint="BF"/>
          <w:bottom w:val="single" w:sz="8" w:space="0" w:color="9C7DBA" w:themeColor="accent4" w:themeTint="BF"/>
          <w:right w:val="single" w:sz="8" w:space="0" w:color="9C7DBA" w:themeColor="accent4" w:themeTint="BF"/>
          <w:insideH w:val="nil"/>
          <w:insideV w:val="nil"/>
        </w:tcBorders>
        <w:shd w:val="clear" w:color="auto" w:fill="7C55A1" w:themeFill="accent4"/>
      </w:tcPr>
    </w:tblStylePr>
    <w:tblStylePr w:type="lastRow">
      <w:pPr>
        <w:spacing w:before="0" w:after="0" w:line="240" w:lineRule="auto"/>
      </w:pPr>
      <w:rPr>
        <w:b/>
        <w:bCs/>
      </w:rPr>
      <w:tblPr/>
      <w:tcPr>
        <w:tcBorders>
          <w:top w:val="double" w:sz="6" w:space="0" w:color="9C7DBA" w:themeColor="accent4" w:themeTint="BF"/>
          <w:left w:val="single" w:sz="8" w:space="0" w:color="9C7DBA" w:themeColor="accent4" w:themeTint="BF"/>
          <w:bottom w:val="single" w:sz="8" w:space="0" w:color="9C7DBA" w:themeColor="accent4" w:themeTint="BF"/>
          <w:right w:val="single" w:sz="8" w:space="0" w:color="9C7DB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D4E8" w:themeFill="accent4" w:themeFillTint="3F"/>
      </w:tcPr>
    </w:tblStylePr>
    <w:tblStylePr w:type="band1Horz">
      <w:tblPr/>
      <w:tcPr>
        <w:tcBorders>
          <w:insideH w:val="nil"/>
          <w:insideV w:val="nil"/>
        </w:tcBorders>
        <w:shd w:val="clear" w:color="auto" w:fill="DED4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F5BB61" w:themeColor="accent5" w:themeTint="BF"/>
        <w:left w:val="single" w:sz="8" w:space="0" w:color="F5BB61" w:themeColor="accent5" w:themeTint="BF"/>
        <w:bottom w:val="single" w:sz="8" w:space="0" w:color="F5BB61" w:themeColor="accent5" w:themeTint="BF"/>
        <w:right w:val="single" w:sz="8" w:space="0" w:color="F5BB61" w:themeColor="accent5" w:themeTint="BF"/>
        <w:insideH w:val="single" w:sz="8" w:space="0" w:color="F5BB61" w:themeColor="accent5" w:themeTint="BF"/>
      </w:tblBorders>
    </w:tblPr>
    <w:tblStylePr w:type="firstRow">
      <w:pPr>
        <w:spacing w:before="0" w:after="0" w:line="240" w:lineRule="auto"/>
      </w:pPr>
      <w:rPr>
        <w:b/>
        <w:bCs/>
        <w:color w:val="FFFFFF" w:themeColor="background1"/>
      </w:rPr>
      <w:tblPr/>
      <w:tcPr>
        <w:tcBorders>
          <w:top w:val="single" w:sz="8" w:space="0" w:color="F5BB61" w:themeColor="accent5" w:themeTint="BF"/>
          <w:left w:val="single" w:sz="8" w:space="0" w:color="F5BB61" w:themeColor="accent5" w:themeTint="BF"/>
          <w:bottom w:val="single" w:sz="8" w:space="0" w:color="F5BB61" w:themeColor="accent5" w:themeTint="BF"/>
          <w:right w:val="single" w:sz="8" w:space="0" w:color="F5BB61" w:themeColor="accent5" w:themeTint="BF"/>
          <w:insideH w:val="nil"/>
          <w:insideV w:val="nil"/>
        </w:tcBorders>
        <w:shd w:val="clear" w:color="auto" w:fill="F2A62D" w:themeFill="accent5"/>
      </w:tcPr>
    </w:tblStylePr>
    <w:tblStylePr w:type="lastRow">
      <w:pPr>
        <w:spacing w:before="0" w:after="0" w:line="240" w:lineRule="auto"/>
      </w:pPr>
      <w:rPr>
        <w:b/>
        <w:bCs/>
      </w:rPr>
      <w:tblPr/>
      <w:tcPr>
        <w:tcBorders>
          <w:top w:val="double" w:sz="6" w:space="0" w:color="F5BB61" w:themeColor="accent5" w:themeTint="BF"/>
          <w:left w:val="single" w:sz="8" w:space="0" w:color="F5BB61" w:themeColor="accent5" w:themeTint="BF"/>
          <w:bottom w:val="single" w:sz="8" w:space="0" w:color="F5BB61" w:themeColor="accent5" w:themeTint="BF"/>
          <w:right w:val="single" w:sz="8" w:space="0" w:color="F5BB6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8CA" w:themeFill="accent5" w:themeFillTint="3F"/>
      </w:tcPr>
    </w:tblStylePr>
    <w:tblStylePr w:type="band1Horz">
      <w:tblPr/>
      <w:tcPr>
        <w:tcBorders>
          <w:insideH w:val="nil"/>
          <w:insideV w:val="nil"/>
        </w:tcBorders>
        <w:shd w:val="clear" w:color="auto" w:fill="FBE8C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FE640" w:themeColor="accent6" w:themeTint="BF"/>
        <w:left w:val="single" w:sz="8" w:space="0" w:color="FFE640" w:themeColor="accent6" w:themeTint="BF"/>
        <w:bottom w:val="single" w:sz="8" w:space="0" w:color="FFE640" w:themeColor="accent6" w:themeTint="BF"/>
        <w:right w:val="single" w:sz="8" w:space="0" w:color="FFE640" w:themeColor="accent6" w:themeTint="BF"/>
        <w:insideH w:val="single" w:sz="8" w:space="0" w:color="FFE640" w:themeColor="accent6" w:themeTint="BF"/>
      </w:tblBorders>
    </w:tblPr>
    <w:tblStylePr w:type="firstRow">
      <w:pPr>
        <w:spacing w:before="0" w:after="0" w:line="240" w:lineRule="auto"/>
      </w:pPr>
      <w:rPr>
        <w:b/>
        <w:bCs/>
        <w:color w:val="FFFFFF" w:themeColor="background1"/>
      </w:rPr>
      <w:tblPr/>
      <w:tcPr>
        <w:tcBorders>
          <w:top w:val="single" w:sz="8" w:space="0" w:color="FFE640" w:themeColor="accent6" w:themeTint="BF"/>
          <w:left w:val="single" w:sz="8" w:space="0" w:color="FFE640" w:themeColor="accent6" w:themeTint="BF"/>
          <w:bottom w:val="single" w:sz="8" w:space="0" w:color="FFE640" w:themeColor="accent6" w:themeTint="BF"/>
          <w:right w:val="single" w:sz="8" w:space="0" w:color="FFE640" w:themeColor="accent6" w:themeTint="BF"/>
          <w:insideH w:val="nil"/>
          <w:insideV w:val="nil"/>
        </w:tcBorders>
        <w:shd w:val="clear" w:color="auto" w:fill="FFDE00" w:themeFill="accent6"/>
      </w:tcPr>
    </w:tblStylePr>
    <w:tblStylePr w:type="lastRow">
      <w:pPr>
        <w:spacing w:before="0" w:after="0" w:line="240" w:lineRule="auto"/>
      </w:pPr>
      <w:rPr>
        <w:b/>
        <w:bCs/>
      </w:rPr>
      <w:tblPr/>
      <w:tcPr>
        <w:tcBorders>
          <w:top w:val="double" w:sz="6" w:space="0" w:color="FFE640" w:themeColor="accent6" w:themeTint="BF"/>
          <w:left w:val="single" w:sz="8" w:space="0" w:color="FFE640" w:themeColor="accent6" w:themeTint="BF"/>
          <w:bottom w:val="single" w:sz="8" w:space="0" w:color="FFE640" w:themeColor="accent6" w:themeTint="BF"/>
          <w:right w:val="single" w:sz="8" w:space="0" w:color="FFE6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6C0" w:themeFill="accent6" w:themeFillTint="3F"/>
      </w:tcPr>
    </w:tblStylePr>
    <w:tblStylePr w:type="band1Horz">
      <w:tblPr/>
      <w:tcPr>
        <w:tcBorders>
          <w:insideH w:val="nil"/>
          <w:insideV w:val="nil"/>
        </w:tcBorders>
        <w:shd w:val="clear" w:color="auto" w:fill="FFF6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75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75BC" w:themeFill="accent1"/>
      </w:tcPr>
    </w:tblStylePr>
    <w:tblStylePr w:type="lastCol">
      <w:rPr>
        <w:b/>
        <w:bCs/>
        <w:color w:val="FFFFFF" w:themeColor="background1"/>
      </w:rPr>
      <w:tblPr/>
      <w:tcPr>
        <w:tcBorders>
          <w:left w:val="nil"/>
          <w:right w:val="nil"/>
          <w:insideH w:val="nil"/>
          <w:insideV w:val="nil"/>
        </w:tcBorders>
        <w:shd w:val="clear" w:color="auto" w:fill="1B75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9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9447" w:themeFill="accent2"/>
      </w:tcPr>
    </w:tblStylePr>
    <w:tblStylePr w:type="lastCol">
      <w:rPr>
        <w:b/>
        <w:bCs/>
        <w:color w:val="FFFFFF" w:themeColor="background1"/>
      </w:rPr>
      <w:tblPr/>
      <w:tcPr>
        <w:tcBorders>
          <w:left w:val="nil"/>
          <w:right w:val="nil"/>
          <w:insideH w:val="nil"/>
          <w:insideV w:val="nil"/>
        </w:tcBorders>
        <w:shd w:val="clear" w:color="auto" w:fill="039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D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D8" w:themeFill="accent3"/>
      </w:tcPr>
    </w:tblStylePr>
    <w:tblStylePr w:type="lastCol">
      <w:rPr>
        <w:b/>
        <w:bCs/>
        <w:color w:val="FFFFFF" w:themeColor="background1"/>
      </w:rPr>
      <w:tblPr/>
      <w:tcPr>
        <w:tcBorders>
          <w:left w:val="nil"/>
          <w:right w:val="nil"/>
          <w:insideH w:val="nil"/>
          <w:insideV w:val="nil"/>
        </w:tcBorders>
        <w:shd w:val="clear" w:color="auto" w:fill="00B0D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55A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55A1" w:themeFill="accent4"/>
      </w:tcPr>
    </w:tblStylePr>
    <w:tblStylePr w:type="lastCol">
      <w:rPr>
        <w:b/>
        <w:bCs/>
        <w:color w:val="FFFFFF" w:themeColor="background1"/>
      </w:rPr>
      <w:tblPr/>
      <w:tcPr>
        <w:tcBorders>
          <w:left w:val="nil"/>
          <w:right w:val="nil"/>
          <w:insideH w:val="nil"/>
          <w:insideV w:val="nil"/>
        </w:tcBorders>
        <w:shd w:val="clear" w:color="auto" w:fill="7C55A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A62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A62D" w:themeFill="accent5"/>
      </w:tcPr>
    </w:tblStylePr>
    <w:tblStylePr w:type="lastCol">
      <w:rPr>
        <w:b/>
        <w:bCs/>
        <w:color w:val="FFFFFF" w:themeColor="background1"/>
      </w:rPr>
      <w:tblPr/>
      <w:tcPr>
        <w:tcBorders>
          <w:left w:val="nil"/>
          <w:right w:val="nil"/>
          <w:insideH w:val="nil"/>
          <w:insideV w:val="nil"/>
        </w:tcBorders>
        <w:shd w:val="clear" w:color="auto" w:fill="F2A62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E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E00" w:themeFill="accent6"/>
      </w:tcPr>
    </w:tblStylePr>
    <w:tblStylePr w:type="lastCol">
      <w:rPr>
        <w:b/>
        <w:bCs/>
        <w:color w:val="FFFFFF" w:themeColor="background1"/>
      </w:rPr>
      <w:tblPr/>
      <w:tcPr>
        <w:tcBorders>
          <w:left w:val="nil"/>
          <w:right w:val="nil"/>
          <w:insideH w:val="nil"/>
          <w:insideV w:val="nil"/>
        </w:tcBorders>
        <w:shd w:val="clear" w:color="auto" w:fill="FFDE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B75BC" w:themeColor="accent1"/>
        <w:bottom w:val="single" w:sz="8" w:space="0" w:color="1B75BC" w:themeColor="accent1"/>
      </w:tblBorders>
    </w:tblPr>
    <w:tblStylePr w:type="firstRow">
      <w:rPr>
        <w:rFonts w:asciiTheme="majorHAnsi" w:eastAsiaTheme="majorEastAsia" w:hAnsiTheme="majorHAnsi" w:cstheme="majorBidi"/>
      </w:rPr>
      <w:tblPr/>
      <w:tcPr>
        <w:tcBorders>
          <w:top w:val="nil"/>
          <w:bottom w:val="single" w:sz="8" w:space="0" w:color="1B75BC" w:themeColor="accent1"/>
        </w:tcBorders>
      </w:tcPr>
    </w:tblStylePr>
    <w:tblStylePr w:type="lastRow">
      <w:rPr>
        <w:b/>
        <w:bCs/>
        <w:color w:val="1F497D" w:themeColor="text2"/>
      </w:rPr>
      <w:tblPr/>
      <w:tcPr>
        <w:tcBorders>
          <w:top w:val="single" w:sz="8" w:space="0" w:color="1B75BC" w:themeColor="accent1"/>
          <w:bottom w:val="single" w:sz="8" w:space="0" w:color="1B75BC" w:themeColor="accent1"/>
        </w:tcBorders>
      </w:tcPr>
    </w:tblStylePr>
    <w:tblStylePr w:type="firstCol">
      <w:rPr>
        <w:b/>
        <w:bCs/>
      </w:rPr>
    </w:tblStylePr>
    <w:tblStylePr w:type="lastCol">
      <w:rPr>
        <w:b/>
        <w:bCs/>
      </w:rPr>
      <w:tblPr/>
      <w:tcPr>
        <w:tcBorders>
          <w:top w:val="single" w:sz="8" w:space="0" w:color="1B75BC" w:themeColor="accent1"/>
          <w:bottom w:val="single" w:sz="8" w:space="0" w:color="1B75BC" w:themeColor="accent1"/>
        </w:tcBorders>
      </w:tcPr>
    </w:tblStylePr>
    <w:tblStylePr w:type="band1Vert">
      <w:tblPr/>
      <w:tcPr>
        <w:shd w:val="clear" w:color="auto" w:fill="BFDDF5" w:themeFill="accent1" w:themeFillTint="3F"/>
      </w:tcPr>
    </w:tblStylePr>
    <w:tblStylePr w:type="band1Horz">
      <w:tblPr/>
      <w:tcPr>
        <w:shd w:val="clear" w:color="auto" w:fill="BFDDF5"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039447" w:themeColor="accent2"/>
        <w:bottom w:val="single" w:sz="8" w:space="0" w:color="039447" w:themeColor="accent2"/>
      </w:tblBorders>
    </w:tblPr>
    <w:tblStylePr w:type="firstRow">
      <w:rPr>
        <w:rFonts w:asciiTheme="majorHAnsi" w:eastAsiaTheme="majorEastAsia" w:hAnsiTheme="majorHAnsi" w:cstheme="majorBidi"/>
      </w:rPr>
      <w:tblPr/>
      <w:tcPr>
        <w:tcBorders>
          <w:top w:val="nil"/>
          <w:bottom w:val="single" w:sz="8" w:space="0" w:color="039447" w:themeColor="accent2"/>
        </w:tcBorders>
      </w:tcPr>
    </w:tblStylePr>
    <w:tblStylePr w:type="lastRow">
      <w:rPr>
        <w:b/>
        <w:bCs/>
        <w:color w:val="1F497D" w:themeColor="text2"/>
      </w:rPr>
      <w:tblPr/>
      <w:tcPr>
        <w:tcBorders>
          <w:top w:val="single" w:sz="8" w:space="0" w:color="039447" w:themeColor="accent2"/>
          <w:bottom w:val="single" w:sz="8" w:space="0" w:color="039447" w:themeColor="accent2"/>
        </w:tcBorders>
      </w:tcPr>
    </w:tblStylePr>
    <w:tblStylePr w:type="firstCol">
      <w:rPr>
        <w:b/>
        <w:bCs/>
      </w:rPr>
    </w:tblStylePr>
    <w:tblStylePr w:type="lastCol">
      <w:rPr>
        <w:b/>
        <w:bCs/>
      </w:rPr>
      <w:tblPr/>
      <w:tcPr>
        <w:tcBorders>
          <w:top w:val="single" w:sz="8" w:space="0" w:color="039447" w:themeColor="accent2"/>
          <w:bottom w:val="single" w:sz="8" w:space="0" w:color="039447" w:themeColor="accent2"/>
        </w:tcBorders>
      </w:tcPr>
    </w:tblStylePr>
    <w:tblStylePr w:type="band1Vert">
      <w:tblPr/>
      <w:tcPr>
        <w:shd w:val="clear" w:color="auto" w:fill="A7FDCF" w:themeFill="accent2" w:themeFillTint="3F"/>
      </w:tcPr>
    </w:tblStylePr>
    <w:tblStylePr w:type="band1Horz">
      <w:tblPr/>
      <w:tcPr>
        <w:shd w:val="clear" w:color="auto" w:fill="A7FDCF"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00B0D8" w:themeColor="accent3"/>
        <w:bottom w:val="single" w:sz="8" w:space="0" w:color="00B0D8" w:themeColor="accent3"/>
      </w:tblBorders>
    </w:tblPr>
    <w:tblStylePr w:type="firstRow">
      <w:rPr>
        <w:rFonts w:asciiTheme="majorHAnsi" w:eastAsiaTheme="majorEastAsia" w:hAnsiTheme="majorHAnsi" w:cstheme="majorBidi"/>
      </w:rPr>
      <w:tblPr/>
      <w:tcPr>
        <w:tcBorders>
          <w:top w:val="nil"/>
          <w:bottom w:val="single" w:sz="8" w:space="0" w:color="00B0D8" w:themeColor="accent3"/>
        </w:tcBorders>
      </w:tcPr>
    </w:tblStylePr>
    <w:tblStylePr w:type="lastRow">
      <w:rPr>
        <w:b/>
        <w:bCs/>
        <w:color w:val="1F497D" w:themeColor="text2"/>
      </w:rPr>
      <w:tblPr/>
      <w:tcPr>
        <w:tcBorders>
          <w:top w:val="single" w:sz="8" w:space="0" w:color="00B0D8" w:themeColor="accent3"/>
          <w:bottom w:val="single" w:sz="8" w:space="0" w:color="00B0D8" w:themeColor="accent3"/>
        </w:tcBorders>
      </w:tcPr>
    </w:tblStylePr>
    <w:tblStylePr w:type="firstCol">
      <w:rPr>
        <w:b/>
        <w:bCs/>
      </w:rPr>
    </w:tblStylePr>
    <w:tblStylePr w:type="lastCol">
      <w:rPr>
        <w:b/>
        <w:bCs/>
      </w:rPr>
      <w:tblPr/>
      <w:tcPr>
        <w:tcBorders>
          <w:top w:val="single" w:sz="8" w:space="0" w:color="00B0D8" w:themeColor="accent3"/>
          <w:bottom w:val="single" w:sz="8" w:space="0" w:color="00B0D8" w:themeColor="accent3"/>
        </w:tcBorders>
      </w:tcPr>
    </w:tblStylePr>
    <w:tblStylePr w:type="band1Vert">
      <w:tblPr/>
      <w:tcPr>
        <w:shd w:val="clear" w:color="auto" w:fill="B6F1FF" w:themeFill="accent3" w:themeFillTint="3F"/>
      </w:tcPr>
    </w:tblStylePr>
    <w:tblStylePr w:type="band1Horz">
      <w:tblPr/>
      <w:tcPr>
        <w:shd w:val="clear" w:color="auto" w:fill="B6F1FF"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7C55A1" w:themeColor="accent4"/>
        <w:bottom w:val="single" w:sz="8" w:space="0" w:color="7C55A1" w:themeColor="accent4"/>
      </w:tblBorders>
    </w:tblPr>
    <w:tblStylePr w:type="firstRow">
      <w:rPr>
        <w:rFonts w:asciiTheme="majorHAnsi" w:eastAsiaTheme="majorEastAsia" w:hAnsiTheme="majorHAnsi" w:cstheme="majorBidi"/>
      </w:rPr>
      <w:tblPr/>
      <w:tcPr>
        <w:tcBorders>
          <w:top w:val="nil"/>
          <w:bottom w:val="single" w:sz="8" w:space="0" w:color="7C55A1" w:themeColor="accent4"/>
        </w:tcBorders>
      </w:tcPr>
    </w:tblStylePr>
    <w:tblStylePr w:type="lastRow">
      <w:rPr>
        <w:b/>
        <w:bCs/>
        <w:color w:val="1F497D" w:themeColor="text2"/>
      </w:rPr>
      <w:tblPr/>
      <w:tcPr>
        <w:tcBorders>
          <w:top w:val="single" w:sz="8" w:space="0" w:color="7C55A1" w:themeColor="accent4"/>
          <w:bottom w:val="single" w:sz="8" w:space="0" w:color="7C55A1" w:themeColor="accent4"/>
        </w:tcBorders>
      </w:tcPr>
    </w:tblStylePr>
    <w:tblStylePr w:type="firstCol">
      <w:rPr>
        <w:b/>
        <w:bCs/>
      </w:rPr>
    </w:tblStylePr>
    <w:tblStylePr w:type="lastCol">
      <w:rPr>
        <w:b/>
        <w:bCs/>
      </w:rPr>
      <w:tblPr/>
      <w:tcPr>
        <w:tcBorders>
          <w:top w:val="single" w:sz="8" w:space="0" w:color="7C55A1" w:themeColor="accent4"/>
          <w:bottom w:val="single" w:sz="8" w:space="0" w:color="7C55A1" w:themeColor="accent4"/>
        </w:tcBorders>
      </w:tcPr>
    </w:tblStylePr>
    <w:tblStylePr w:type="band1Vert">
      <w:tblPr/>
      <w:tcPr>
        <w:shd w:val="clear" w:color="auto" w:fill="DED4E8" w:themeFill="accent4" w:themeFillTint="3F"/>
      </w:tcPr>
    </w:tblStylePr>
    <w:tblStylePr w:type="band1Horz">
      <w:tblPr/>
      <w:tcPr>
        <w:shd w:val="clear" w:color="auto" w:fill="DED4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F2A62D" w:themeColor="accent5"/>
        <w:bottom w:val="single" w:sz="8" w:space="0" w:color="F2A62D" w:themeColor="accent5"/>
      </w:tblBorders>
    </w:tblPr>
    <w:tblStylePr w:type="firstRow">
      <w:rPr>
        <w:rFonts w:asciiTheme="majorHAnsi" w:eastAsiaTheme="majorEastAsia" w:hAnsiTheme="majorHAnsi" w:cstheme="majorBidi"/>
      </w:rPr>
      <w:tblPr/>
      <w:tcPr>
        <w:tcBorders>
          <w:top w:val="nil"/>
          <w:bottom w:val="single" w:sz="8" w:space="0" w:color="F2A62D" w:themeColor="accent5"/>
        </w:tcBorders>
      </w:tcPr>
    </w:tblStylePr>
    <w:tblStylePr w:type="lastRow">
      <w:rPr>
        <w:b/>
        <w:bCs/>
        <w:color w:val="1F497D" w:themeColor="text2"/>
      </w:rPr>
      <w:tblPr/>
      <w:tcPr>
        <w:tcBorders>
          <w:top w:val="single" w:sz="8" w:space="0" w:color="F2A62D" w:themeColor="accent5"/>
          <w:bottom w:val="single" w:sz="8" w:space="0" w:color="F2A62D" w:themeColor="accent5"/>
        </w:tcBorders>
      </w:tcPr>
    </w:tblStylePr>
    <w:tblStylePr w:type="firstCol">
      <w:rPr>
        <w:b/>
        <w:bCs/>
      </w:rPr>
    </w:tblStylePr>
    <w:tblStylePr w:type="lastCol">
      <w:rPr>
        <w:b/>
        <w:bCs/>
      </w:rPr>
      <w:tblPr/>
      <w:tcPr>
        <w:tcBorders>
          <w:top w:val="single" w:sz="8" w:space="0" w:color="F2A62D" w:themeColor="accent5"/>
          <w:bottom w:val="single" w:sz="8" w:space="0" w:color="F2A62D" w:themeColor="accent5"/>
        </w:tcBorders>
      </w:tcPr>
    </w:tblStylePr>
    <w:tblStylePr w:type="band1Vert">
      <w:tblPr/>
      <w:tcPr>
        <w:shd w:val="clear" w:color="auto" w:fill="FBE8CA" w:themeFill="accent5" w:themeFillTint="3F"/>
      </w:tcPr>
    </w:tblStylePr>
    <w:tblStylePr w:type="band1Horz">
      <w:tblPr/>
      <w:tcPr>
        <w:shd w:val="clear" w:color="auto" w:fill="FBE8CA"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FDE00" w:themeColor="accent6"/>
        <w:bottom w:val="single" w:sz="8" w:space="0" w:color="FFDE00" w:themeColor="accent6"/>
      </w:tblBorders>
    </w:tblPr>
    <w:tblStylePr w:type="firstRow">
      <w:rPr>
        <w:rFonts w:asciiTheme="majorHAnsi" w:eastAsiaTheme="majorEastAsia" w:hAnsiTheme="majorHAnsi" w:cstheme="majorBidi"/>
      </w:rPr>
      <w:tblPr/>
      <w:tcPr>
        <w:tcBorders>
          <w:top w:val="nil"/>
          <w:bottom w:val="single" w:sz="8" w:space="0" w:color="FFDE00" w:themeColor="accent6"/>
        </w:tcBorders>
      </w:tcPr>
    </w:tblStylePr>
    <w:tblStylePr w:type="lastRow">
      <w:rPr>
        <w:b/>
        <w:bCs/>
        <w:color w:val="1F497D" w:themeColor="text2"/>
      </w:rPr>
      <w:tblPr/>
      <w:tcPr>
        <w:tcBorders>
          <w:top w:val="single" w:sz="8" w:space="0" w:color="FFDE00" w:themeColor="accent6"/>
          <w:bottom w:val="single" w:sz="8" w:space="0" w:color="FFDE00" w:themeColor="accent6"/>
        </w:tcBorders>
      </w:tcPr>
    </w:tblStylePr>
    <w:tblStylePr w:type="firstCol">
      <w:rPr>
        <w:b/>
        <w:bCs/>
      </w:rPr>
    </w:tblStylePr>
    <w:tblStylePr w:type="lastCol">
      <w:rPr>
        <w:b/>
        <w:bCs/>
      </w:rPr>
      <w:tblPr/>
      <w:tcPr>
        <w:tcBorders>
          <w:top w:val="single" w:sz="8" w:space="0" w:color="FFDE00" w:themeColor="accent6"/>
          <w:bottom w:val="single" w:sz="8" w:space="0" w:color="FFDE00" w:themeColor="accent6"/>
        </w:tcBorders>
      </w:tcPr>
    </w:tblStylePr>
    <w:tblStylePr w:type="band1Vert">
      <w:tblPr/>
      <w:tcPr>
        <w:shd w:val="clear" w:color="auto" w:fill="FFF6C0" w:themeFill="accent6" w:themeFillTint="3F"/>
      </w:tcPr>
    </w:tblStylePr>
    <w:tblStylePr w:type="band1Horz">
      <w:tblPr/>
      <w:tcPr>
        <w:shd w:val="clear" w:color="auto" w:fill="FFF6C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75BC" w:themeColor="accent1"/>
        <w:left w:val="single" w:sz="8" w:space="0" w:color="1B75BC" w:themeColor="accent1"/>
        <w:bottom w:val="single" w:sz="8" w:space="0" w:color="1B75BC" w:themeColor="accent1"/>
        <w:right w:val="single" w:sz="8" w:space="0" w:color="1B75BC" w:themeColor="accent1"/>
      </w:tblBorders>
    </w:tblPr>
    <w:tblStylePr w:type="firstRow">
      <w:rPr>
        <w:sz w:val="24"/>
        <w:szCs w:val="24"/>
      </w:rPr>
      <w:tblPr/>
      <w:tcPr>
        <w:tcBorders>
          <w:top w:val="nil"/>
          <w:left w:val="nil"/>
          <w:bottom w:val="single" w:sz="24" w:space="0" w:color="1B75BC" w:themeColor="accent1"/>
          <w:right w:val="nil"/>
          <w:insideH w:val="nil"/>
          <w:insideV w:val="nil"/>
        </w:tcBorders>
        <w:shd w:val="clear" w:color="auto" w:fill="FFFFFF" w:themeFill="background1"/>
      </w:tcPr>
    </w:tblStylePr>
    <w:tblStylePr w:type="lastRow">
      <w:tblPr/>
      <w:tcPr>
        <w:tcBorders>
          <w:top w:val="single" w:sz="8" w:space="0" w:color="1B75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75BC" w:themeColor="accent1"/>
          <w:insideH w:val="nil"/>
          <w:insideV w:val="nil"/>
        </w:tcBorders>
        <w:shd w:val="clear" w:color="auto" w:fill="FFFFFF" w:themeFill="background1"/>
      </w:tcPr>
    </w:tblStylePr>
    <w:tblStylePr w:type="lastCol">
      <w:tblPr/>
      <w:tcPr>
        <w:tcBorders>
          <w:top w:val="nil"/>
          <w:left w:val="single" w:sz="8" w:space="0" w:color="1B75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DDF5" w:themeFill="accent1" w:themeFillTint="3F"/>
      </w:tcPr>
    </w:tblStylePr>
    <w:tblStylePr w:type="band1Horz">
      <w:tblPr/>
      <w:tcPr>
        <w:tcBorders>
          <w:top w:val="nil"/>
          <w:bottom w:val="nil"/>
          <w:insideH w:val="nil"/>
          <w:insideV w:val="nil"/>
        </w:tcBorders>
        <w:shd w:val="clear" w:color="auto" w:fill="BFDD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9447" w:themeColor="accent2"/>
        <w:left w:val="single" w:sz="8" w:space="0" w:color="039447" w:themeColor="accent2"/>
        <w:bottom w:val="single" w:sz="8" w:space="0" w:color="039447" w:themeColor="accent2"/>
        <w:right w:val="single" w:sz="8" w:space="0" w:color="039447" w:themeColor="accent2"/>
      </w:tblBorders>
    </w:tblPr>
    <w:tblStylePr w:type="firstRow">
      <w:rPr>
        <w:sz w:val="24"/>
        <w:szCs w:val="24"/>
      </w:rPr>
      <w:tblPr/>
      <w:tcPr>
        <w:tcBorders>
          <w:top w:val="nil"/>
          <w:left w:val="nil"/>
          <w:bottom w:val="single" w:sz="24" w:space="0" w:color="039447" w:themeColor="accent2"/>
          <w:right w:val="nil"/>
          <w:insideH w:val="nil"/>
          <w:insideV w:val="nil"/>
        </w:tcBorders>
        <w:shd w:val="clear" w:color="auto" w:fill="FFFFFF" w:themeFill="background1"/>
      </w:tcPr>
    </w:tblStylePr>
    <w:tblStylePr w:type="lastRow">
      <w:tblPr/>
      <w:tcPr>
        <w:tcBorders>
          <w:top w:val="single" w:sz="8" w:space="0" w:color="03944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9447" w:themeColor="accent2"/>
          <w:insideH w:val="nil"/>
          <w:insideV w:val="nil"/>
        </w:tcBorders>
        <w:shd w:val="clear" w:color="auto" w:fill="FFFFFF" w:themeFill="background1"/>
      </w:tcPr>
    </w:tblStylePr>
    <w:tblStylePr w:type="lastCol">
      <w:tblPr/>
      <w:tcPr>
        <w:tcBorders>
          <w:top w:val="nil"/>
          <w:left w:val="single" w:sz="8" w:space="0" w:color="039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DCF" w:themeFill="accent2" w:themeFillTint="3F"/>
      </w:tcPr>
    </w:tblStylePr>
    <w:tblStylePr w:type="band1Horz">
      <w:tblPr/>
      <w:tcPr>
        <w:tcBorders>
          <w:top w:val="nil"/>
          <w:bottom w:val="nil"/>
          <w:insideH w:val="nil"/>
          <w:insideV w:val="nil"/>
        </w:tcBorders>
        <w:shd w:val="clear" w:color="auto" w:fill="A7F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0D8" w:themeColor="accent3"/>
        <w:left w:val="single" w:sz="8" w:space="0" w:color="00B0D8" w:themeColor="accent3"/>
        <w:bottom w:val="single" w:sz="8" w:space="0" w:color="00B0D8" w:themeColor="accent3"/>
        <w:right w:val="single" w:sz="8" w:space="0" w:color="00B0D8" w:themeColor="accent3"/>
      </w:tblBorders>
    </w:tblPr>
    <w:tblStylePr w:type="firstRow">
      <w:rPr>
        <w:sz w:val="24"/>
        <w:szCs w:val="24"/>
      </w:rPr>
      <w:tblPr/>
      <w:tcPr>
        <w:tcBorders>
          <w:top w:val="nil"/>
          <w:left w:val="nil"/>
          <w:bottom w:val="single" w:sz="24" w:space="0" w:color="00B0D8" w:themeColor="accent3"/>
          <w:right w:val="nil"/>
          <w:insideH w:val="nil"/>
          <w:insideV w:val="nil"/>
        </w:tcBorders>
        <w:shd w:val="clear" w:color="auto" w:fill="FFFFFF" w:themeFill="background1"/>
      </w:tcPr>
    </w:tblStylePr>
    <w:tblStylePr w:type="lastRow">
      <w:tblPr/>
      <w:tcPr>
        <w:tcBorders>
          <w:top w:val="single" w:sz="8" w:space="0" w:color="00B0D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D8" w:themeColor="accent3"/>
          <w:insideH w:val="nil"/>
          <w:insideV w:val="nil"/>
        </w:tcBorders>
        <w:shd w:val="clear" w:color="auto" w:fill="FFFFFF" w:themeFill="background1"/>
      </w:tcPr>
    </w:tblStylePr>
    <w:tblStylePr w:type="lastCol">
      <w:tblPr/>
      <w:tcPr>
        <w:tcBorders>
          <w:top w:val="nil"/>
          <w:left w:val="single" w:sz="8" w:space="0" w:color="00B0D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1FF" w:themeFill="accent3" w:themeFillTint="3F"/>
      </w:tcPr>
    </w:tblStylePr>
    <w:tblStylePr w:type="band1Horz">
      <w:tblPr/>
      <w:tcPr>
        <w:tcBorders>
          <w:top w:val="nil"/>
          <w:bottom w:val="nil"/>
          <w:insideH w:val="nil"/>
          <w:insideV w:val="nil"/>
        </w:tcBorders>
        <w:shd w:val="clear" w:color="auto" w:fill="B6F1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C55A1" w:themeColor="accent4"/>
        <w:left w:val="single" w:sz="8" w:space="0" w:color="7C55A1" w:themeColor="accent4"/>
        <w:bottom w:val="single" w:sz="8" w:space="0" w:color="7C55A1" w:themeColor="accent4"/>
        <w:right w:val="single" w:sz="8" w:space="0" w:color="7C55A1" w:themeColor="accent4"/>
      </w:tblBorders>
    </w:tblPr>
    <w:tblStylePr w:type="firstRow">
      <w:rPr>
        <w:sz w:val="24"/>
        <w:szCs w:val="24"/>
      </w:rPr>
      <w:tblPr/>
      <w:tcPr>
        <w:tcBorders>
          <w:top w:val="nil"/>
          <w:left w:val="nil"/>
          <w:bottom w:val="single" w:sz="24" w:space="0" w:color="7C55A1" w:themeColor="accent4"/>
          <w:right w:val="nil"/>
          <w:insideH w:val="nil"/>
          <w:insideV w:val="nil"/>
        </w:tcBorders>
        <w:shd w:val="clear" w:color="auto" w:fill="FFFFFF" w:themeFill="background1"/>
      </w:tcPr>
    </w:tblStylePr>
    <w:tblStylePr w:type="lastRow">
      <w:tblPr/>
      <w:tcPr>
        <w:tcBorders>
          <w:top w:val="single" w:sz="8" w:space="0" w:color="7C55A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55A1" w:themeColor="accent4"/>
          <w:insideH w:val="nil"/>
          <w:insideV w:val="nil"/>
        </w:tcBorders>
        <w:shd w:val="clear" w:color="auto" w:fill="FFFFFF" w:themeFill="background1"/>
      </w:tcPr>
    </w:tblStylePr>
    <w:tblStylePr w:type="lastCol">
      <w:tblPr/>
      <w:tcPr>
        <w:tcBorders>
          <w:top w:val="nil"/>
          <w:left w:val="single" w:sz="8" w:space="0" w:color="7C55A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4E8" w:themeFill="accent4" w:themeFillTint="3F"/>
      </w:tcPr>
    </w:tblStylePr>
    <w:tblStylePr w:type="band1Horz">
      <w:tblPr/>
      <w:tcPr>
        <w:tcBorders>
          <w:top w:val="nil"/>
          <w:bottom w:val="nil"/>
          <w:insideH w:val="nil"/>
          <w:insideV w:val="nil"/>
        </w:tcBorders>
        <w:shd w:val="clear" w:color="auto" w:fill="DED4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2A62D" w:themeColor="accent5"/>
        <w:left w:val="single" w:sz="8" w:space="0" w:color="F2A62D" w:themeColor="accent5"/>
        <w:bottom w:val="single" w:sz="8" w:space="0" w:color="F2A62D" w:themeColor="accent5"/>
        <w:right w:val="single" w:sz="8" w:space="0" w:color="F2A62D" w:themeColor="accent5"/>
      </w:tblBorders>
    </w:tblPr>
    <w:tblStylePr w:type="firstRow">
      <w:rPr>
        <w:sz w:val="24"/>
        <w:szCs w:val="24"/>
      </w:rPr>
      <w:tblPr/>
      <w:tcPr>
        <w:tcBorders>
          <w:top w:val="nil"/>
          <w:left w:val="nil"/>
          <w:bottom w:val="single" w:sz="24" w:space="0" w:color="F2A62D" w:themeColor="accent5"/>
          <w:right w:val="nil"/>
          <w:insideH w:val="nil"/>
          <w:insideV w:val="nil"/>
        </w:tcBorders>
        <w:shd w:val="clear" w:color="auto" w:fill="FFFFFF" w:themeFill="background1"/>
      </w:tcPr>
    </w:tblStylePr>
    <w:tblStylePr w:type="lastRow">
      <w:tblPr/>
      <w:tcPr>
        <w:tcBorders>
          <w:top w:val="single" w:sz="8" w:space="0" w:color="F2A62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A62D" w:themeColor="accent5"/>
          <w:insideH w:val="nil"/>
          <w:insideV w:val="nil"/>
        </w:tcBorders>
        <w:shd w:val="clear" w:color="auto" w:fill="FFFFFF" w:themeFill="background1"/>
      </w:tcPr>
    </w:tblStylePr>
    <w:tblStylePr w:type="lastCol">
      <w:tblPr/>
      <w:tcPr>
        <w:tcBorders>
          <w:top w:val="nil"/>
          <w:left w:val="single" w:sz="8" w:space="0" w:color="F2A62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8CA" w:themeFill="accent5" w:themeFillTint="3F"/>
      </w:tcPr>
    </w:tblStylePr>
    <w:tblStylePr w:type="band1Horz">
      <w:tblPr/>
      <w:tcPr>
        <w:tcBorders>
          <w:top w:val="nil"/>
          <w:bottom w:val="nil"/>
          <w:insideH w:val="nil"/>
          <w:insideV w:val="nil"/>
        </w:tcBorders>
        <w:shd w:val="clear" w:color="auto" w:fill="FBE8C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E00" w:themeColor="accent6"/>
        <w:left w:val="single" w:sz="8" w:space="0" w:color="FFDE00" w:themeColor="accent6"/>
        <w:bottom w:val="single" w:sz="8" w:space="0" w:color="FFDE00" w:themeColor="accent6"/>
        <w:right w:val="single" w:sz="8" w:space="0" w:color="FFDE00" w:themeColor="accent6"/>
      </w:tblBorders>
    </w:tblPr>
    <w:tblStylePr w:type="firstRow">
      <w:rPr>
        <w:sz w:val="24"/>
        <w:szCs w:val="24"/>
      </w:rPr>
      <w:tblPr/>
      <w:tcPr>
        <w:tcBorders>
          <w:top w:val="nil"/>
          <w:left w:val="nil"/>
          <w:bottom w:val="single" w:sz="24" w:space="0" w:color="FFDE00" w:themeColor="accent6"/>
          <w:right w:val="nil"/>
          <w:insideH w:val="nil"/>
          <w:insideV w:val="nil"/>
        </w:tcBorders>
        <w:shd w:val="clear" w:color="auto" w:fill="FFFFFF" w:themeFill="background1"/>
      </w:tcPr>
    </w:tblStylePr>
    <w:tblStylePr w:type="lastRow">
      <w:tblPr/>
      <w:tcPr>
        <w:tcBorders>
          <w:top w:val="single" w:sz="8" w:space="0" w:color="FFDE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E00" w:themeColor="accent6"/>
          <w:insideH w:val="nil"/>
          <w:insideV w:val="nil"/>
        </w:tcBorders>
        <w:shd w:val="clear" w:color="auto" w:fill="FFFFFF" w:themeFill="background1"/>
      </w:tcPr>
    </w:tblStylePr>
    <w:tblStylePr w:type="lastCol">
      <w:tblPr/>
      <w:tcPr>
        <w:tcBorders>
          <w:top w:val="nil"/>
          <w:left w:val="single" w:sz="8" w:space="0" w:color="FFDE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C0" w:themeFill="accent6" w:themeFillTint="3F"/>
      </w:tcPr>
    </w:tblStylePr>
    <w:tblStylePr w:type="band1Horz">
      <w:tblPr/>
      <w:tcPr>
        <w:tcBorders>
          <w:top w:val="nil"/>
          <w:bottom w:val="nil"/>
          <w:insideH w:val="nil"/>
          <w:insideV w:val="nil"/>
        </w:tcBorders>
        <w:shd w:val="clear" w:color="auto" w:fill="FFF6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3D99E3" w:themeColor="accent1" w:themeTint="BF"/>
        <w:left w:val="single" w:sz="8" w:space="0" w:color="3D99E3" w:themeColor="accent1" w:themeTint="BF"/>
        <w:bottom w:val="single" w:sz="8" w:space="0" w:color="3D99E3" w:themeColor="accent1" w:themeTint="BF"/>
        <w:right w:val="single" w:sz="8" w:space="0" w:color="3D99E3" w:themeColor="accent1" w:themeTint="BF"/>
        <w:insideH w:val="single" w:sz="8" w:space="0" w:color="3D99E3" w:themeColor="accent1" w:themeTint="BF"/>
        <w:insideV w:val="single" w:sz="8" w:space="0" w:color="3D99E3" w:themeColor="accent1" w:themeTint="BF"/>
      </w:tblBorders>
    </w:tblPr>
    <w:tcPr>
      <w:shd w:val="clear" w:color="auto" w:fill="BFDDF5" w:themeFill="accent1" w:themeFillTint="3F"/>
    </w:tcPr>
    <w:tblStylePr w:type="firstRow">
      <w:rPr>
        <w:b/>
        <w:bCs/>
      </w:rPr>
    </w:tblStylePr>
    <w:tblStylePr w:type="lastRow">
      <w:rPr>
        <w:b/>
        <w:bCs/>
      </w:rPr>
      <w:tblPr/>
      <w:tcPr>
        <w:tcBorders>
          <w:top w:val="single" w:sz="18" w:space="0" w:color="3D99E3" w:themeColor="accent1" w:themeTint="BF"/>
        </w:tcBorders>
      </w:tcPr>
    </w:tblStylePr>
    <w:tblStylePr w:type="firstCol">
      <w:rPr>
        <w:b/>
        <w:bCs/>
      </w:rPr>
    </w:tblStylePr>
    <w:tblStylePr w:type="lastCol">
      <w:rPr>
        <w:b/>
        <w:bCs/>
      </w:rPr>
    </w:tblStylePr>
    <w:tblStylePr w:type="band1Vert">
      <w:tblPr/>
      <w:tcPr>
        <w:shd w:val="clear" w:color="auto" w:fill="7EBBEC" w:themeFill="accent1" w:themeFillTint="7F"/>
      </w:tcPr>
    </w:tblStylePr>
    <w:tblStylePr w:type="band1Horz">
      <w:tblPr/>
      <w:tcPr>
        <w:shd w:val="clear" w:color="auto" w:fill="7EBBEC"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04EC70" w:themeColor="accent2" w:themeTint="BF"/>
        <w:left w:val="single" w:sz="8" w:space="0" w:color="04EC70" w:themeColor="accent2" w:themeTint="BF"/>
        <w:bottom w:val="single" w:sz="8" w:space="0" w:color="04EC70" w:themeColor="accent2" w:themeTint="BF"/>
        <w:right w:val="single" w:sz="8" w:space="0" w:color="04EC70" w:themeColor="accent2" w:themeTint="BF"/>
        <w:insideH w:val="single" w:sz="8" w:space="0" w:color="04EC70" w:themeColor="accent2" w:themeTint="BF"/>
        <w:insideV w:val="single" w:sz="8" w:space="0" w:color="04EC70" w:themeColor="accent2" w:themeTint="BF"/>
      </w:tblBorders>
    </w:tblPr>
    <w:tcPr>
      <w:shd w:val="clear" w:color="auto" w:fill="A7FDCF" w:themeFill="accent2" w:themeFillTint="3F"/>
    </w:tcPr>
    <w:tblStylePr w:type="firstRow">
      <w:rPr>
        <w:b/>
        <w:bCs/>
      </w:rPr>
    </w:tblStylePr>
    <w:tblStylePr w:type="lastRow">
      <w:rPr>
        <w:b/>
        <w:bCs/>
      </w:rPr>
      <w:tblPr/>
      <w:tcPr>
        <w:tcBorders>
          <w:top w:val="single" w:sz="18" w:space="0" w:color="04EC70" w:themeColor="accent2" w:themeTint="BF"/>
        </w:tcBorders>
      </w:tcPr>
    </w:tblStylePr>
    <w:tblStylePr w:type="firstCol">
      <w:rPr>
        <w:b/>
        <w:bCs/>
      </w:rPr>
    </w:tblStylePr>
    <w:tblStylePr w:type="lastCol">
      <w:rPr>
        <w:b/>
        <w:bCs/>
      </w:rPr>
    </w:tblStylePr>
    <w:tblStylePr w:type="band1Vert">
      <w:tblPr/>
      <w:tcPr>
        <w:shd w:val="clear" w:color="auto" w:fill="4FFB9F" w:themeFill="accent2" w:themeFillTint="7F"/>
      </w:tcPr>
    </w:tblStylePr>
    <w:tblStylePr w:type="band1Horz">
      <w:tblPr/>
      <w:tcPr>
        <w:shd w:val="clear" w:color="auto" w:fill="4FFB9F"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2D5FF" w:themeColor="accent3" w:themeTint="BF"/>
        <w:left w:val="single" w:sz="8" w:space="0" w:color="22D5FF" w:themeColor="accent3" w:themeTint="BF"/>
        <w:bottom w:val="single" w:sz="8" w:space="0" w:color="22D5FF" w:themeColor="accent3" w:themeTint="BF"/>
        <w:right w:val="single" w:sz="8" w:space="0" w:color="22D5FF" w:themeColor="accent3" w:themeTint="BF"/>
        <w:insideH w:val="single" w:sz="8" w:space="0" w:color="22D5FF" w:themeColor="accent3" w:themeTint="BF"/>
        <w:insideV w:val="single" w:sz="8" w:space="0" w:color="22D5FF" w:themeColor="accent3" w:themeTint="BF"/>
      </w:tblBorders>
    </w:tblPr>
    <w:tcPr>
      <w:shd w:val="clear" w:color="auto" w:fill="B6F1FF" w:themeFill="accent3" w:themeFillTint="3F"/>
    </w:tcPr>
    <w:tblStylePr w:type="firstRow">
      <w:rPr>
        <w:b/>
        <w:bCs/>
      </w:rPr>
    </w:tblStylePr>
    <w:tblStylePr w:type="lastRow">
      <w:rPr>
        <w:b/>
        <w:bCs/>
      </w:rPr>
      <w:tblPr/>
      <w:tcPr>
        <w:tcBorders>
          <w:top w:val="single" w:sz="18" w:space="0" w:color="22D5FF" w:themeColor="accent3" w:themeTint="BF"/>
        </w:tcBorders>
      </w:tcPr>
    </w:tblStylePr>
    <w:tblStylePr w:type="firstCol">
      <w:rPr>
        <w:b/>
        <w:bCs/>
      </w:rPr>
    </w:tblStylePr>
    <w:tblStylePr w:type="lastCol">
      <w:rPr>
        <w:b/>
        <w:bCs/>
      </w:rPr>
    </w:tblStylePr>
    <w:tblStylePr w:type="band1Vert">
      <w:tblPr/>
      <w:tcPr>
        <w:shd w:val="clear" w:color="auto" w:fill="6CE3FF" w:themeFill="accent3" w:themeFillTint="7F"/>
      </w:tcPr>
    </w:tblStylePr>
    <w:tblStylePr w:type="band1Horz">
      <w:tblPr/>
      <w:tcPr>
        <w:shd w:val="clear" w:color="auto" w:fill="6CE3FF"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C7DBA" w:themeColor="accent4" w:themeTint="BF"/>
        <w:left w:val="single" w:sz="8" w:space="0" w:color="9C7DBA" w:themeColor="accent4" w:themeTint="BF"/>
        <w:bottom w:val="single" w:sz="8" w:space="0" w:color="9C7DBA" w:themeColor="accent4" w:themeTint="BF"/>
        <w:right w:val="single" w:sz="8" w:space="0" w:color="9C7DBA" w:themeColor="accent4" w:themeTint="BF"/>
        <w:insideH w:val="single" w:sz="8" w:space="0" w:color="9C7DBA" w:themeColor="accent4" w:themeTint="BF"/>
        <w:insideV w:val="single" w:sz="8" w:space="0" w:color="9C7DBA" w:themeColor="accent4" w:themeTint="BF"/>
      </w:tblBorders>
    </w:tblPr>
    <w:tcPr>
      <w:shd w:val="clear" w:color="auto" w:fill="DED4E8" w:themeFill="accent4" w:themeFillTint="3F"/>
    </w:tcPr>
    <w:tblStylePr w:type="firstRow">
      <w:rPr>
        <w:b/>
        <w:bCs/>
      </w:rPr>
    </w:tblStylePr>
    <w:tblStylePr w:type="lastRow">
      <w:rPr>
        <w:b/>
        <w:bCs/>
      </w:rPr>
      <w:tblPr/>
      <w:tcPr>
        <w:tcBorders>
          <w:top w:val="single" w:sz="18" w:space="0" w:color="9C7DBA" w:themeColor="accent4" w:themeTint="BF"/>
        </w:tcBorders>
      </w:tcPr>
    </w:tblStylePr>
    <w:tblStylePr w:type="firstCol">
      <w:rPr>
        <w:b/>
        <w:bCs/>
      </w:rPr>
    </w:tblStylePr>
    <w:tblStylePr w:type="lastCol">
      <w:rPr>
        <w:b/>
        <w:bCs/>
      </w:rPr>
    </w:tblStylePr>
    <w:tblStylePr w:type="band1Vert">
      <w:tblPr/>
      <w:tcPr>
        <w:shd w:val="clear" w:color="auto" w:fill="BDA8D1" w:themeFill="accent4" w:themeFillTint="7F"/>
      </w:tcPr>
    </w:tblStylePr>
    <w:tblStylePr w:type="band1Horz">
      <w:tblPr/>
      <w:tcPr>
        <w:shd w:val="clear" w:color="auto" w:fill="BDA8D1"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F5BB61" w:themeColor="accent5" w:themeTint="BF"/>
        <w:left w:val="single" w:sz="8" w:space="0" w:color="F5BB61" w:themeColor="accent5" w:themeTint="BF"/>
        <w:bottom w:val="single" w:sz="8" w:space="0" w:color="F5BB61" w:themeColor="accent5" w:themeTint="BF"/>
        <w:right w:val="single" w:sz="8" w:space="0" w:color="F5BB61" w:themeColor="accent5" w:themeTint="BF"/>
        <w:insideH w:val="single" w:sz="8" w:space="0" w:color="F5BB61" w:themeColor="accent5" w:themeTint="BF"/>
        <w:insideV w:val="single" w:sz="8" w:space="0" w:color="F5BB61" w:themeColor="accent5" w:themeTint="BF"/>
      </w:tblBorders>
    </w:tblPr>
    <w:tcPr>
      <w:shd w:val="clear" w:color="auto" w:fill="FBE8CA" w:themeFill="accent5" w:themeFillTint="3F"/>
    </w:tcPr>
    <w:tblStylePr w:type="firstRow">
      <w:rPr>
        <w:b/>
        <w:bCs/>
      </w:rPr>
    </w:tblStylePr>
    <w:tblStylePr w:type="lastRow">
      <w:rPr>
        <w:b/>
        <w:bCs/>
      </w:rPr>
      <w:tblPr/>
      <w:tcPr>
        <w:tcBorders>
          <w:top w:val="single" w:sz="18" w:space="0" w:color="F5BB61" w:themeColor="accent5" w:themeTint="BF"/>
        </w:tcBorders>
      </w:tcPr>
    </w:tblStylePr>
    <w:tblStylePr w:type="firstCol">
      <w:rPr>
        <w:b/>
        <w:bCs/>
      </w:rPr>
    </w:tblStylePr>
    <w:tblStylePr w:type="lastCol">
      <w:rPr>
        <w:b/>
        <w:bCs/>
      </w:rPr>
    </w:tblStylePr>
    <w:tblStylePr w:type="band1Vert">
      <w:tblPr/>
      <w:tcPr>
        <w:shd w:val="clear" w:color="auto" w:fill="F8D296" w:themeFill="accent5" w:themeFillTint="7F"/>
      </w:tcPr>
    </w:tblStylePr>
    <w:tblStylePr w:type="band1Horz">
      <w:tblPr/>
      <w:tcPr>
        <w:shd w:val="clear" w:color="auto" w:fill="F8D296"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FE640" w:themeColor="accent6" w:themeTint="BF"/>
        <w:left w:val="single" w:sz="8" w:space="0" w:color="FFE640" w:themeColor="accent6" w:themeTint="BF"/>
        <w:bottom w:val="single" w:sz="8" w:space="0" w:color="FFE640" w:themeColor="accent6" w:themeTint="BF"/>
        <w:right w:val="single" w:sz="8" w:space="0" w:color="FFE640" w:themeColor="accent6" w:themeTint="BF"/>
        <w:insideH w:val="single" w:sz="8" w:space="0" w:color="FFE640" w:themeColor="accent6" w:themeTint="BF"/>
        <w:insideV w:val="single" w:sz="8" w:space="0" w:color="FFE640" w:themeColor="accent6" w:themeTint="BF"/>
      </w:tblBorders>
    </w:tblPr>
    <w:tcPr>
      <w:shd w:val="clear" w:color="auto" w:fill="FFF6C0" w:themeFill="accent6" w:themeFillTint="3F"/>
    </w:tcPr>
    <w:tblStylePr w:type="firstRow">
      <w:rPr>
        <w:b/>
        <w:bCs/>
      </w:rPr>
    </w:tblStylePr>
    <w:tblStylePr w:type="lastRow">
      <w:rPr>
        <w:b/>
        <w:bCs/>
      </w:rPr>
      <w:tblPr/>
      <w:tcPr>
        <w:tcBorders>
          <w:top w:val="single" w:sz="18" w:space="0" w:color="FFE640" w:themeColor="accent6" w:themeTint="BF"/>
        </w:tcBorders>
      </w:tcPr>
    </w:tblStylePr>
    <w:tblStylePr w:type="firstCol">
      <w:rPr>
        <w:b/>
        <w:bCs/>
      </w:rPr>
    </w:tblStylePr>
    <w:tblStylePr w:type="lastCol">
      <w:rPr>
        <w:b/>
        <w:bCs/>
      </w:rPr>
    </w:tblStylePr>
    <w:tblStylePr w:type="band1Vert">
      <w:tblPr/>
      <w:tcPr>
        <w:shd w:val="clear" w:color="auto" w:fill="FFEE80" w:themeFill="accent6" w:themeFillTint="7F"/>
      </w:tcPr>
    </w:tblStylePr>
    <w:tblStylePr w:type="band1Horz">
      <w:tblPr/>
      <w:tcPr>
        <w:shd w:val="clear" w:color="auto" w:fill="FFEE80"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75BC" w:themeColor="accent1"/>
        <w:left w:val="single" w:sz="8" w:space="0" w:color="1B75BC" w:themeColor="accent1"/>
        <w:bottom w:val="single" w:sz="8" w:space="0" w:color="1B75BC" w:themeColor="accent1"/>
        <w:right w:val="single" w:sz="8" w:space="0" w:color="1B75BC" w:themeColor="accent1"/>
        <w:insideH w:val="single" w:sz="8" w:space="0" w:color="1B75BC" w:themeColor="accent1"/>
        <w:insideV w:val="single" w:sz="8" w:space="0" w:color="1B75BC" w:themeColor="accent1"/>
      </w:tblBorders>
    </w:tblPr>
    <w:tcPr>
      <w:shd w:val="clear" w:color="auto" w:fill="BFDDF5" w:themeFill="accent1" w:themeFillTint="3F"/>
    </w:tcPr>
    <w:tblStylePr w:type="firstRow">
      <w:rPr>
        <w:b/>
        <w:bCs/>
        <w:color w:val="000000" w:themeColor="text1"/>
      </w:rPr>
      <w:tblPr/>
      <w:tcPr>
        <w:shd w:val="clear" w:color="auto" w:fill="E5F1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BE4F7" w:themeFill="accent1" w:themeFillTint="33"/>
      </w:tcPr>
    </w:tblStylePr>
    <w:tblStylePr w:type="band1Vert">
      <w:tblPr/>
      <w:tcPr>
        <w:shd w:val="clear" w:color="auto" w:fill="7EBBEC" w:themeFill="accent1" w:themeFillTint="7F"/>
      </w:tcPr>
    </w:tblStylePr>
    <w:tblStylePr w:type="band1Horz">
      <w:tblPr/>
      <w:tcPr>
        <w:tcBorders>
          <w:insideH w:val="single" w:sz="6" w:space="0" w:color="1B75BC" w:themeColor="accent1"/>
          <w:insideV w:val="single" w:sz="6" w:space="0" w:color="1B75BC" w:themeColor="accent1"/>
        </w:tcBorders>
        <w:shd w:val="clear" w:color="auto" w:fill="7EBBE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9447" w:themeColor="accent2"/>
        <w:left w:val="single" w:sz="8" w:space="0" w:color="039447" w:themeColor="accent2"/>
        <w:bottom w:val="single" w:sz="8" w:space="0" w:color="039447" w:themeColor="accent2"/>
        <w:right w:val="single" w:sz="8" w:space="0" w:color="039447" w:themeColor="accent2"/>
        <w:insideH w:val="single" w:sz="8" w:space="0" w:color="039447" w:themeColor="accent2"/>
        <w:insideV w:val="single" w:sz="8" w:space="0" w:color="039447" w:themeColor="accent2"/>
      </w:tblBorders>
    </w:tblPr>
    <w:tcPr>
      <w:shd w:val="clear" w:color="auto" w:fill="A7FDCF" w:themeFill="accent2" w:themeFillTint="3F"/>
    </w:tcPr>
    <w:tblStylePr w:type="firstRow">
      <w:rPr>
        <w:b/>
        <w:bCs/>
        <w:color w:val="000000" w:themeColor="text1"/>
      </w:rPr>
      <w:tblPr/>
      <w:tcPr>
        <w:shd w:val="clear" w:color="auto" w:fill="DCFE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DD8" w:themeFill="accent2" w:themeFillTint="33"/>
      </w:tcPr>
    </w:tblStylePr>
    <w:tblStylePr w:type="band1Vert">
      <w:tblPr/>
      <w:tcPr>
        <w:shd w:val="clear" w:color="auto" w:fill="4FFB9F" w:themeFill="accent2" w:themeFillTint="7F"/>
      </w:tcPr>
    </w:tblStylePr>
    <w:tblStylePr w:type="band1Horz">
      <w:tblPr/>
      <w:tcPr>
        <w:tcBorders>
          <w:insideH w:val="single" w:sz="6" w:space="0" w:color="039447" w:themeColor="accent2"/>
          <w:insideV w:val="single" w:sz="6" w:space="0" w:color="039447" w:themeColor="accent2"/>
        </w:tcBorders>
        <w:shd w:val="clear" w:color="auto" w:fill="4FFB9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0D8" w:themeColor="accent3"/>
        <w:left w:val="single" w:sz="8" w:space="0" w:color="00B0D8" w:themeColor="accent3"/>
        <w:bottom w:val="single" w:sz="8" w:space="0" w:color="00B0D8" w:themeColor="accent3"/>
        <w:right w:val="single" w:sz="8" w:space="0" w:color="00B0D8" w:themeColor="accent3"/>
        <w:insideH w:val="single" w:sz="8" w:space="0" w:color="00B0D8" w:themeColor="accent3"/>
        <w:insideV w:val="single" w:sz="8" w:space="0" w:color="00B0D8" w:themeColor="accent3"/>
      </w:tblBorders>
    </w:tblPr>
    <w:tcPr>
      <w:shd w:val="clear" w:color="auto" w:fill="B6F1FF" w:themeFill="accent3" w:themeFillTint="3F"/>
    </w:tcPr>
    <w:tblStylePr w:type="firstRow">
      <w:rPr>
        <w:b/>
        <w:bCs/>
        <w:color w:val="000000" w:themeColor="text1"/>
      </w:rPr>
      <w:tblPr/>
      <w:tcPr>
        <w:shd w:val="clear" w:color="auto" w:fill="E2F9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3FF" w:themeFill="accent3" w:themeFillTint="33"/>
      </w:tcPr>
    </w:tblStylePr>
    <w:tblStylePr w:type="band1Vert">
      <w:tblPr/>
      <w:tcPr>
        <w:shd w:val="clear" w:color="auto" w:fill="6CE3FF" w:themeFill="accent3" w:themeFillTint="7F"/>
      </w:tcPr>
    </w:tblStylePr>
    <w:tblStylePr w:type="band1Horz">
      <w:tblPr/>
      <w:tcPr>
        <w:tcBorders>
          <w:insideH w:val="single" w:sz="6" w:space="0" w:color="00B0D8" w:themeColor="accent3"/>
          <w:insideV w:val="single" w:sz="6" w:space="0" w:color="00B0D8" w:themeColor="accent3"/>
        </w:tcBorders>
        <w:shd w:val="clear" w:color="auto" w:fill="6CE3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C55A1" w:themeColor="accent4"/>
        <w:left w:val="single" w:sz="8" w:space="0" w:color="7C55A1" w:themeColor="accent4"/>
        <w:bottom w:val="single" w:sz="8" w:space="0" w:color="7C55A1" w:themeColor="accent4"/>
        <w:right w:val="single" w:sz="8" w:space="0" w:color="7C55A1" w:themeColor="accent4"/>
        <w:insideH w:val="single" w:sz="8" w:space="0" w:color="7C55A1" w:themeColor="accent4"/>
        <w:insideV w:val="single" w:sz="8" w:space="0" w:color="7C55A1" w:themeColor="accent4"/>
      </w:tblBorders>
    </w:tblPr>
    <w:tcPr>
      <w:shd w:val="clear" w:color="auto" w:fill="DED4E8" w:themeFill="accent4" w:themeFillTint="3F"/>
    </w:tcPr>
    <w:tblStylePr w:type="firstRow">
      <w:rPr>
        <w:b/>
        <w:bCs/>
        <w:color w:val="000000" w:themeColor="text1"/>
      </w:rPr>
      <w:tblPr/>
      <w:tcPr>
        <w:shd w:val="clear" w:color="auto" w:fill="F2ED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DCEC" w:themeFill="accent4" w:themeFillTint="33"/>
      </w:tcPr>
    </w:tblStylePr>
    <w:tblStylePr w:type="band1Vert">
      <w:tblPr/>
      <w:tcPr>
        <w:shd w:val="clear" w:color="auto" w:fill="BDA8D1" w:themeFill="accent4" w:themeFillTint="7F"/>
      </w:tcPr>
    </w:tblStylePr>
    <w:tblStylePr w:type="band1Horz">
      <w:tblPr/>
      <w:tcPr>
        <w:tcBorders>
          <w:insideH w:val="single" w:sz="6" w:space="0" w:color="7C55A1" w:themeColor="accent4"/>
          <w:insideV w:val="single" w:sz="6" w:space="0" w:color="7C55A1" w:themeColor="accent4"/>
        </w:tcBorders>
        <w:shd w:val="clear" w:color="auto" w:fill="BDA8D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2A62D" w:themeColor="accent5"/>
        <w:left w:val="single" w:sz="8" w:space="0" w:color="F2A62D" w:themeColor="accent5"/>
        <w:bottom w:val="single" w:sz="8" w:space="0" w:color="F2A62D" w:themeColor="accent5"/>
        <w:right w:val="single" w:sz="8" w:space="0" w:color="F2A62D" w:themeColor="accent5"/>
        <w:insideH w:val="single" w:sz="8" w:space="0" w:color="F2A62D" w:themeColor="accent5"/>
        <w:insideV w:val="single" w:sz="8" w:space="0" w:color="F2A62D" w:themeColor="accent5"/>
      </w:tblBorders>
    </w:tblPr>
    <w:tcPr>
      <w:shd w:val="clear" w:color="auto" w:fill="FBE8CA" w:themeFill="accent5" w:themeFillTint="3F"/>
    </w:tcPr>
    <w:tblStylePr w:type="firstRow">
      <w:rPr>
        <w:b/>
        <w:bCs/>
        <w:color w:val="000000" w:themeColor="text1"/>
      </w:rPr>
      <w:tblPr/>
      <w:tcPr>
        <w:shd w:val="clear" w:color="auto" w:fill="FDF6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D4" w:themeFill="accent5" w:themeFillTint="33"/>
      </w:tcPr>
    </w:tblStylePr>
    <w:tblStylePr w:type="band1Vert">
      <w:tblPr/>
      <w:tcPr>
        <w:shd w:val="clear" w:color="auto" w:fill="F8D296" w:themeFill="accent5" w:themeFillTint="7F"/>
      </w:tcPr>
    </w:tblStylePr>
    <w:tblStylePr w:type="band1Horz">
      <w:tblPr/>
      <w:tcPr>
        <w:tcBorders>
          <w:insideH w:val="single" w:sz="6" w:space="0" w:color="F2A62D" w:themeColor="accent5"/>
          <w:insideV w:val="single" w:sz="6" w:space="0" w:color="F2A62D" w:themeColor="accent5"/>
        </w:tcBorders>
        <w:shd w:val="clear" w:color="auto" w:fill="F8D29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E00" w:themeColor="accent6"/>
        <w:left w:val="single" w:sz="8" w:space="0" w:color="FFDE00" w:themeColor="accent6"/>
        <w:bottom w:val="single" w:sz="8" w:space="0" w:color="FFDE00" w:themeColor="accent6"/>
        <w:right w:val="single" w:sz="8" w:space="0" w:color="FFDE00" w:themeColor="accent6"/>
        <w:insideH w:val="single" w:sz="8" w:space="0" w:color="FFDE00" w:themeColor="accent6"/>
        <w:insideV w:val="single" w:sz="8" w:space="0" w:color="FFDE00" w:themeColor="accent6"/>
      </w:tblBorders>
    </w:tblPr>
    <w:tcPr>
      <w:shd w:val="clear" w:color="auto" w:fill="FFF6C0" w:themeFill="accent6" w:themeFillTint="3F"/>
    </w:tcPr>
    <w:tblStylePr w:type="firstRow">
      <w:rPr>
        <w:b/>
        <w:bCs/>
        <w:color w:val="000000" w:themeColor="text1"/>
      </w:rPr>
      <w:tblPr/>
      <w:tcPr>
        <w:shd w:val="clear" w:color="auto" w:fill="FFFB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CC" w:themeFill="accent6" w:themeFillTint="33"/>
      </w:tcPr>
    </w:tblStylePr>
    <w:tblStylePr w:type="band1Vert">
      <w:tblPr/>
      <w:tcPr>
        <w:shd w:val="clear" w:color="auto" w:fill="FFEE80" w:themeFill="accent6" w:themeFillTint="7F"/>
      </w:tcPr>
    </w:tblStylePr>
    <w:tblStylePr w:type="band1Horz">
      <w:tblPr/>
      <w:tcPr>
        <w:tcBorders>
          <w:insideH w:val="single" w:sz="6" w:space="0" w:color="FFDE00" w:themeColor="accent6"/>
          <w:insideV w:val="single" w:sz="6" w:space="0" w:color="FFDE00" w:themeColor="accent6"/>
        </w:tcBorders>
        <w:shd w:val="clear" w:color="auto" w:fill="FFEE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DD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75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75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75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75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EBBE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EBBEC"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D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9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9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9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9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FB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FB9F"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1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D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D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D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D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3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3FF"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4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55A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55A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55A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55A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A8D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A8D1"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8C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A62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A62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A62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A62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29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296"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E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E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E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E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0"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B75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3A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5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578C" w:themeFill="accent1" w:themeFillShade="BF"/>
      </w:tcPr>
    </w:tblStylePr>
    <w:tblStylePr w:type="band1Vert">
      <w:tblPr/>
      <w:tcPr>
        <w:tcBorders>
          <w:top w:val="nil"/>
          <w:left w:val="nil"/>
          <w:bottom w:val="nil"/>
          <w:right w:val="nil"/>
          <w:insideH w:val="nil"/>
          <w:insideV w:val="nil"/>
        </w:tcBorders>
        <w:shd w:val="clear" w:color="auto" w:fill="14578C" w:themeFill="accent1" w:themeFillShade="BF"/>
      </w:tcPr>
    </w:tblStylePr>
    <w:tblStylePr w:type="band1Horz">
      <w:tblPr/>
      <w:tcPr>
        <w:tcBorders>
          <w:top w:val="nil"/>
          <w:left w:val="nil"/>
          <w:bottom w:val="nil"/>
          <w:right w:val="nil"/>
          <w:insideH w:val="nil"/>
          <w:insideV w:val="nil"/>
        </w:tcBorders>
        <w:shd w:val="clear" w:color="auto" w:fill="14578C"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039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49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26E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26E34" w:themeFill="accent2" w:themeFillShade="BF"/>
      </w:tcPr>
    </w:tblStylePr>
    <w:tblStylePr w:type="band1Vert">
      <w:tblPr/>
      <w:tcPr>
        <w:tcBorders>
          <w:top w:val="nil"/>
          <w:left w:val="nil"/>
          <w:bottom w:val="nil"/>
          <w:right w:val="nil"/>
          <w:insideH w:val="nil"/>
          <w:insideV w:val="nil"/>
        </w:tcBorders>
        <w:shd w:val="clear" w:color="auto" w:fill="026E34" w:themeFill="accent2" w:themeFillShade="BF"/>
      </w:tcPr>
    </w:tblStylePr>
    <w:tblStylePr w:type="band1Horz">
      <w:tblPr/>
      <w:tcPr>
        <w:tcBorders>
          <w:top w:val="nil"/>
          <w:left w:val="nil"/>
          <w:bottom w:val="nil"/>
          <w:right w:val="nil"/>
          <w:insideH w:val="nil"/>
          <w:insideV w:val="nil"/>
        </w:tcBorders>
        <w:shd w:val="clear" w:color="auto" w:fill="026E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00B0D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3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3A1" w:themeFill="accent3" w:themeFillShade="BF"/>
      </w:tcPr>
    </w:tblStylePr>
    <w:tblStylePr w:type="band1Vert">
      <w:tblPr/>
      <w:tcPr>
        <w:tcBorders>
          <w:top w:val="nil"/>
          <w:left w:val="nil"/>
          <w:bottom w:val="nil"/>
          <w:right w:val="nil"/>
          <w:insideH w:val="nil"/>
          <w:insideV w:val="nil"/>
        </w:tcBorders>
        <w:shd w:val="clear" w:color="auto" w:fill="0083A1" w:themeFill="accent3" w:themeFillShade="BF"/>
      </w:tcPr>
    </w:tblStylePr>
    <w:tblStylePr w:type="band1Horz">
      <w:tblPr/>
      <w:tcPr>
        <w:tcBorders>
          <w:top w:val="nil"/>
          <w:left w:val="nil"/>
          <w:bottom w:val="nil"/>
          <w:right w:val="nil"/>
          <w:insideH w:val="nil"/>
          <w:insideV w:val="nil"/>
        </w:tcBorders>
        <w:shd w:val="clear" w:color="auto" w:fill="0083A1"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7C55A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2A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C3F7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C3F78" w:themeFill="accent4" w:themeFillShade="BF"/>
      </w:tcPr>
    </w:tblStylePr>
    <w:tblStylePr w:type="band1Vert">
      <w:tblPr/>
      <w:tcPr>
        <w:tcBorders>
          <w:top w:val="nil"/>
          <w:left w:val="nil"/>
          <w:bottom w:val="nil"/>
          <w:right w:val="nil"/>
          <w:insideH w:val="nil"/>
          <w:insideV w:val="nil"/>
        </w:tcBorders>
        <w:shd w:val="clear" w:color="auto" w:fill="5C3F78" w:themeFill="accent4" w:themeFillShade="BF"/>
      </w:tcPr>
    </w:tblStylePr>
    <w:tblStylePr w:type="band1Horz">
      <w:tblPr/>
      <w:tcPr>
        <w:tcBorders>
          <w:top w:val="nil"/>
          <w:left w:val="nil"/>
          <w:bottom w:val="nil"/>
          <w:right w:val="nil"/>
          <w:insideH w:val="nil"/>
          <w:insideV w:val="nil"/>
        </w:tcBorders>
        <w:shd w:val="clear" w:color="auto" w:fill="5C3F78"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F2A62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55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A80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A800C" w:themeFill="accent5" w:themeFillShade="BF"/>
      </w:tcPr>
    </w:tblStylePr>
    <w:tblStylePr w:type="band1Vert">
      <w:tblPr/>
      <w:tcPr>
        <w:tcBorders>
          <w:top w:val="nil"/>
          <w:left w:val="nil"/>
          <w:bottom w:val="nil"/>
          <w:right w:val="nil"/>
          <w:insideH w:val="nil"/>
          <w:insideV w:val="nil"/>
        </w:tcBorders>
        <w:shd w:val="clear" w:color="auto" w:fill="CA800C" w:themeFill="accent5" w:themeFillShade="BF"/>
      </w:tcPr>
    </w:tblStylePr>
    <w:tblStylePr w:type="band1Horz">
      <w:tblPr/>
      <w:tcPr>
        <w:tcBorders>
          <w:top w:val="nil"/>
          <w:left w:val="nil"/>
          <w:bottom w:val="nil"/>
          <w:right w:val="nil"/>
          <w:insideH w:val="nil"/>
          <w:insideV w:val="nil"/>
        </w:tcBorders>
        <w:shd w:val="clear" w:color="auto" w:fill="CA800C"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FDE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E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A6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A600" w:themeFill="accent6" w:themeFillShade="BF"/>
      </w:tcPr>
    </w:tblStylePr>
    <w:tblStylePr w:type="band1Vert">
      <w:tblPr/>
      <w:tcPr>
        <w:tcBorders>
          <w:top w:val="nil"/>
          <w:left w:val="nil"/>
          <w:bottom w:val="nil"/>
          <w:right w:val="nil"/>
          <w:insideH w:val="nil"/>
          <w:insideV w:val="nil"/>
        </w:tcBorders>
        <w:shd w:val="clear" w:color="auto" w:fill="BFA600" w:themeFill="accent6" w:themeFillShade="BF"/>
      </w:tcPr>
    </w:tblStylePr>
    <w:tblStylePr w:type="band1Horz">
      <w:tblPr/>
      <w:tcPr>
        <w:tcBorders>
          <w:top w:val="nil"/>
          <w:left w:val="nil"/>
          <w:bottom w:val="nil"/>
          <w:right w:val="nil"/>
          <w:insideH w:val="nil"/>
          <w:insideV w:val="nil"/>
        </w:tcBorders>
        <w:shd w:val="clear" w:color="auto" w:fill="BFA600"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039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39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039447" w:themeColor="accent2"/>
        <w:left w:val="single" w:sz="4" w:space="0" w:color="1B75BC" w:themeColor="accent1"/>
        <w:bottom w:val="single" w:sz="4" w:space="0" w:color="1B75BC" w:themeColor="accent1"/>
        <w:right w:val="single" w:sz="4" w:space="0" w:color="1B75BC" w:themeColor="accent1"/>
        <w:insideH w:val="single" w:sz="4" w:space="0" w:color="FFFFFF" w:themeColor="background1"/>
        <w:insideV w:val="single" w:sz="4" w:space="0" w:color="FFFFFF" w:themeColor="background1"/>
      </w:tblBorders>
    </w:tblPr>
    <w:tcPr>
      <w:shd w:val="clear" w:color="auto" w:fill="E5F1FB" w:themeFill="accent1" w:themeFillTint="19"/>
    </w:tcPr>
    <w:tblStylePr w:type="firstRow">
      <w:rPr>
        <w:b/>
        <w:bCs/>
      </w:rPr>
      <w:tblPr/>
      <w:tcPr>
        <w:tcBorders>
          <w:top w:val="nil"/>
          <w:left w:val="nil"/>
          <w:bottom w:val="single" w:sz="24" w:space="0" w:color="039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4570" w:themeFill="accent1" w:themeFillShade="99"/>
      </w:tcPr>
    </w:tblStylePr>
    <w:tblStylePr w:type="firstCol">
      <w:rPr>
        <w:color w:val="FFFFFF" w:themeColor="background1"/>
      </w:rPr>
      <w:tblPr/>
      <w:tcPr>
        <w:tcBorders>
          <w:top w:val="nil"/>
          <w:left w:val="nil"/>
          <w:bottom w:val="nil"/>
          <w:right w:val="nil"/>
          <w:insideH w:val="single" w:sz="4" w:space="0" w:color="104570" w:themeColor="accent1" w:themeShade="99"/>
          <w:insideV w:val="nil"/>
        </w:tcBorders>
        <w:shd w:val="clear" w:color="auto" w:fill="1045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4570" w:themeFill="accent1" w:themeFillShade="99"/>
      </w:tcPr>
    </w:tblStylePr>
    <w:tblStylePr w:type="band1Vert">
      <w:tblPr/>
      <w:tcPr>
        <w:shd w:val="clear" w:color="auto" w:fill="97C9F0" w:themeFill="accent1" w:themeFillTint="66"/>
      </w:tcPr>
    </w:tblStylePr>
    <w:tblStylePr w:type="band1Horz">
      <w:tblPr/>
      <w:tcPr>
        <w:shd w:val="clear" w:color="auto" w:fill="7EBBEC"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039447" w:themeColor="accent2"/>
        <w:left w:val="single" w:sz="4" w:space="0" w:color="039447" w:themeColor="accent2"/>
        <w:bottom w:val="single" w:sz="4" w:space="0" w:color="039447" w:themeColor="accent2"/>
        <w:right w:val="single" w:sz="4" w:space="0" w:color="039447" w:themeColor="accent2"/>
        <w:insideH w:val="single" w:sz="4" w:space="0" w:color="FFFFFF" w:themeColor="background1"/>
        <w:insideV w:val="single" w:sz="4" w:space="0" w:color="FFFFFF" w:themeColor="background1"/>
      </w:tblBorders>
    </w:tblPr>
    <w:tcPr>
      <w:shd w:val="clear" w:color="auto" w:fill="DCFEEC" w:themeFill="accent2" w:themeFillTint="19"/>
    </w:tcPr>
    <w:tblStylePr w:type="firstRow">
      <w:rPr>
        <w:b/>
        <w:bCs/>
      </w:rPr>
      <w:tblPr/>
      <w:tcPr>
        <w:tcBorders>
          <w:top w:val="nil"/>
          <w:left w:val="nil"/>
          <w:bottom w:val="single" w:sz="24" w:space="0" w:color="039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82A" w:themeFill="accent2" w:themeFillShade="99"/>
      </w:tcPr>
    </w:tblStylePr>
    <w:tblStylePr w:type="firstCol">
      <w:rPr>
        <w:color w:val="FFFFFF" w:themeColor="background1"/>
      </w:rPr>
      <w:tblPr/>
      <w:tcPr>
        <w:tcBorders>
          <w:top w:val="nil"/>
          <w:left w:val="nil"/>
          <w:bottom w:val="nil"/>
          <w:right w:val="nil"/>
          <w:insideH w:val="single" w:sz="4" w:space="0" w:color="01582A" w:themeColor="accent2" w:themeShade="99"/>
          <w:insideV w:val="nil"/>
        </w:tcBorders>
        <w:shd w:val="clear" w:color="auto" w:fill="0158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1582A" w:themeFill="accent2" w:themeFillShade="99"/>
      </w:tcPr>
    </w:tblStylePr>
    <w:tblStylePr w:type="band1Vert">
      <w:tblPr/>
      <w:tcPr>
        <w:shd w:val="clear" w:color="auto" w:fill="72FCB2" w:themeFill="accent2" w:themeFillTint="66"/>
      </w:tcPr>
    </w:tblStylePr>
    <w:tblStylePr w:type="band1Horz">
      <w:tblPr/>
      <w:tcPr>
        <w:shd w:val="clear" w:color="auto" w:fill="4FFB9F"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7C55A1" w:themeColor="accent4"/>
        <w:left w:val="single" w:sz="4" w:space="0" w:color="00B0D8" w:themeColor="accent3"/>
        <w:bottom w:val="single" w:sz="4" w:space="0" w:color="00B0D8" w:themeColor="accent3"/>
        <w:right w:val="single" w:sz="4" w:space="0" w:color="00B0D8" w:themeColor="accent3"/>
        <w:insideH w:val="single" w:sz="4" w:space="0" w:color="FFFFFF" w:themeColor="background1"/>
        <w:insideV w:val="single" w:sz="4" w:space="0" w:color="FFFFFF" w:themeColor="background1"/>
      </w:tblBorders>
    </w:tblPr>
    <w:tcPr>
      <w:shd w:val="clear" w:color="auto" w:fill="E2F9FF" w:themeFill="accent3" w:themeFillTint="19"/>
    </w:tcPr>
    <w:tblStylePr w:type="firstRow">
      <w:rPr>
        <w:b/>
        <w:bCs/>
      </w:rPr>
      <w:tblPr/>
      <w:tcPr>
        <w:tcBorders>
          <w:top w:val="nil"/>
          <w:left w:val="nil"/>
          <w:bottom w:val="single" w:sz="24" w:space="0" w:color="7C55A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881" w:themeFill="accent3" w:themeFillShade="99"/>
      </w:tcPr>
    </w:tblStylePr>
    <w:tblStylePr w:type="firstCol">
      <w:rPr>
        <w:color w:val="FFFFFF" w:themeColor="background1"/>
      </w:rPr>
      <w:tblPr/>
      <w:tcPr>
        <w:tcBorders>
          <w:top w:val="nil"/>
          <w:left w:val="nil"/>
          <w:bottom w:val="nil"/>
          <w:right w:val="nil"/>
          <w:insideH w:val="single" w:sz="4" w:space="0" w:color="006881" w:themeColor="accent3" w:themeShade="99"/>
          <w:insideV w:val="nil"/>
        </w:tcBorders>
        <w:shd w:val="clear" w:color="auto" w:fill="00688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881" w:themeFill="accent3" w:themeFillShade="99"/>
      </w:tcPr>
    </w:tblStylePr>
    <w:tblStylePr w:type="band1Vert">
      <w:tblPr/>
      <w:tcPr>
        <w:shd w:val="clear" w:color="auto" w:fill="89E8FF" w:themeFill="accent3" w:themeFillTint="66"/>
      </w:tcPr>
    </w:tblStylePr>
    <w:tblStylePr w:type="band1Horz">
      <w:tblPr/>
      <w:tcPr>
        <w:shd w:val="clear" w:color="auto" w:fill="6CE3FF"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00B0D8" w:themeColor="accent3"/>
        <w:left w:val="single" w:sz="4" w:space="0" w:color="7C55A1" w:themeColor="accent4"/>
        <w:bottom w:val="single" w:sz="4" w:space="0" w:color="7C55A1" w:themeColor="accent4"/>
        <w:right w:val="single" w:sz="4" w:space="0" w:color="7C55A1" w:themeColor="accent4"/>
        <w:insideH w:val="single" w:sz="4" w:space="0" w:color="FFFFFF" w:themeColor="background1"/>
        <w:insideV w:val="single" w:sz="4" w:space="0" w:color="FFFFFF" w:themeColor="background1"/>
      </w:tblBorders>
    </w:tblPr>
    <w:tcPr>
      <w:shd w:val="clear" w:color="auto" w:fill="F2EDF6" w:themeFill="accent4" w:themeFillTint="19"/>
    </w:tcPr>
    <w:tblStylePr w:type="firstRow">
      <w:rPr>
        <w:b/>
        <w:bCs/>
      </w:rPr>
      <w:tblPr/>
      <w:tcPr>
        <w:tcBorders>
          <w:top w:val="nil"/>
          <w:left w:val="nil"/>
          <w:bottom w:val="single" w:sz="24" w:space="0" w:color="00B0D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3360" w:themeFill="accent4" w:themeFillShade="99"/>
      </w:tcPr>
    </w:tblStylePr>
    <w:tblStylePr w:type="firstCol">
      <w:rPr>
        <w:color w:val="FFFFFF" w:themeColor="background1"/>
      </w:rPr>
      <w:tblPr/>
      <w:tcPr>
        <w:tcBorders>
          <w:top w:val="nil"/>
          <w:left w:val="nil"/>
          <w:bottom w:val="nil"/>
          <w:right w:val="nil"/>
          <w:insideH w:val="single" w:sz="4" w:space="0" w:color="4A3360" w:themeColor="accent4" w:themeShade="99"/>
          <w:insideV w:val="nil"/>
        </w:tcBorders>
        <w:shd w:val="clear" w:color="auto" w:fill="4A33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A3360" w:themeFill="accent4" w:themeFillShade="99"/>
      </w:tcPr>
    </w:tblStylePr>
    <w:tblStylePr w:type="band1Vert">
      <w:tblPr/>
      <w:tcPr>
        <w:shd w:val="clear" w:color="auto" w:fill="CAB9DA" w:themeFill="accent4" w:themeFillTint="66"/>
      </w:tcPr>
    </w:tblStylePr>
    <w:tblStylePr w:type="band1Horz">
      <w:tblPr/>
      <w:tcPr>
        <w:shd w:val="clear" w:color="auto" w:fill="BDA8D1"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FDE00" w:themeColor="accent6"/>
        <w:left w:val="single" w:sz="4" w:space="0" w:color="F2A62D" w:themeColor="accent5"/>
        <w:bottom w:val="single" w:sz="4" w:space="0" w:color="F2A62D" w:themeColor="accent5"/>
        <w:right w:val="single" w:sz="4" w:space="0" w:color="F2A62D" w:themeColor="accent5"/>
        <w:insideH w:val="single" w:sz="4" w:space="0" w:color="FFFFFF" w:themeColor="background1"/>
        <w:insideV w:val="single" w:sz="4" w:space="0" w:color="FFFFFF" w:themeColor="background1"/>
      </w:tblBorders>
    </w:tblPr>
    <w:tcPr>
      <w:shd w:val="clear" w:color="auto" w:fill="FDF6EA" w:themeFill="accent5" w:themeFillTint="19"/>
    </w:tcPr>
    <w:tblStylePr w:type="firstRow">
      <w:rPr>
        <w:b/>
        <w:bCs/>
      </w:rPr>
      <w:tblPr/>
      <w:tcPr>
        <w:tcBorders>
          <w:top w:val="nil"/>
          <w:left w:val="nil"/>
          <w:bottom w:val="single" w:sz="24" w:space="0" w:color="FFDE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660A" w:themeFill="accent5" w:themeFillShade="99"/>
      </w:tcPr>
    </w:tblStylePr>
    <w:tblStylePr w:type="firstCol">
      <w:rPr>
        <w:color w:val="FFFFFF" w:themeColor="background1"/>
      </w:rPr>
      <w:tblPr/>
      <w:tcPr>
        <w:tcBorders>
          <w:top w:val="nil"/>
          <w:left w:val="nil"/>
          <w:bottom w:val="nil"/>
          <w:right w:val="nil"/>
          <w:insideH w:val="single" w:sz="4" w:space="0" w:color="A1660A" w:themeColor="accent5" w:themeShade="99"/>
          <w:insideV w:val="nil"/>
        </w:tcBorders>
        <w:shd w:val="clear" w:color="auto" w:fill="A1660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1660A" w:themeFill="accent5" w:themeFillShade="99"/>
      </w:tcPr>
    </w:tblStylePr>
    <w:tblStylePr w:type="band1Vert">
      <w:tblPr/>
      <w:tcPr>
        <w:shd w:val="clear" w:color="auto" w:fill="F9DBAA" w:themeFill="accent5" w:themeFillTint="66"/>
      </w:tcPr>
    </w:tblStylePr>
    <w:tblStylePr w:type="band1Horz">
      <w:tblPr/>
      <w:tcPr>
        <w:shd w:val="clear" w:color="auto" w:fill="F8D296"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F2A62D" w:themeColor="accent5"/>
        <w:left w:val="single" w:sz="4" w:space="0" w:color="FFDE00" w:themeColor="accent6"/>
        <w:bottom w:val="single" w:sz="4" w:space="0" w:color="FFDE00" w:themeColor="accent6"/>
        <w:right w:val="single" w:sz="4" w:space="0" w:color="FFDE00" w:themeColor="accent6"/>
        <w:insideH w:val="single" w:sz="4" w:space="0" w:color="FFFFFF" w:themeColor="background1"/>
        <w:insideV w:val="single" w:sz="4" w:space="0" w:color="FFFFFF" w:themeColor="background1"/>
      </w:tblBorders>
    </w:tblPr>
    <w:tcPr>
      <w:shd w:val="clear" w:color="auto" w:fill="FFFBE6" w:themeFill="accent6" w:themeFillTint="19"/>
    </w:tcPr>
    <w:tblStylePr w:type="firstRow">
      <w:rPr>
        <w:b/>
        <w:bCs/>
      </w:rPr>
      <w:tblPr/>
      <w:tcPr>
        <w:tcBorders>
          <w:top w:val="nil"/>
          <w:left w:val="nil"/>
          <w:bottom w:val="single" w:sz="24" w:space="0" w:color="F2A62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8500" w:themeFill="accent6" w:themeFillShade="99"/>
      </w:tcPr>
    </w:tblStylePr>
    <w:tblStylePr w:type="firstCol">
      <w:rPr>
        <w:color w:val="FFFFFF" w:themeColor="background1"/>
      </w:rPr>
      <w:tblPr/>
      <w:tcPr>
        <w:tcBorders>
          <w:top w:val="nil"/>
          <w:left w:val="nil"/>
          <w:bottom w:val="nil"/>
          <w:right w:val="nil"/>
          <w:insideH w:val="single" w:sz="4" w:space="0" w:color="998500" w:themeColor="accent6" w:themeShade="99"/>
          <w:insideV w:val="nil"/>
        </w:tcBorders>
        <w:shd w:val="clear" w:color="auto" w:fill="9985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8500" w:themeFill="accent6" w:themeFillShade="99"/>
      </w:tcPr>
    </w:tblStylePr>
    <w:tblStylePr w:type="band1Vert">
      <w:tblPr/>
      <w:tcPr>
        <w:shd w:val="clear" w:color="auto" w:fill="FFF199" w:themeFill="accent6" w:themeFillTint="66"/>
      </w:tcPr>
    </w:tblStylePr>
    <w:tblStylePr w:type="band1Horz">
      <w:tblPr/>
      <w:tcPr>
        <w:shd w:val="clear" w:color="auto" w:fill="FFEE80"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27638" w:themeFill="accent2" w:themeFillShade="CC"/>
      </w:tcPr>
    </w:tblStylePr>
    <w:tblStylePr w:type="lastRow">
      <w:rPr>
        <w:b/>
        <w:bCs/>
        <w:color w:val="0276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5F1FB" w:themeFill="accent1" w:themeFillTint="19"/>
    </w:tcPr>
    <w:tblStylePr w:type="firstRow">
      <w:rPr>
        <w:b/>
        <w:bCs/>
        <w:color w:val="FFFFFF" w:themeColor="background1"/>
      </w:rPr>
      <w:tblPr/>
      <w:tcPr>
        <w:tcBorders>
          <w:bottom w:val="single" w:sz="12" w:space="0" w:color="FFFFFF" w:themeColor="background1"/>
        </w:tcBorders>
        <w:shd w:val="clear" w:color="auto" w:fill="027638" w:themeFill="accent2" w:themeFillShade="CC"/>
      </w:tcPr>
    </w:tblStylePr>
    <w:tblStylePr w:type="lastRow">
      <w:rPr>
        <w:b/>
        <w:bCs/>
        <w:color w:val="0276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DDF5" w:themeFill="accent1" w:themeFillTint="3F"/>
      </w:tcPr>
    </w:tblStylePr>
    <w:tblStylePr w:type="band1Horz">
      <w:tblPr/>
      <w:tcPr>
        <w:shd w:val="clear" w:color="auto" w:fill="CBE4F7"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DCFEEC" w:themeFill="accent2" w:themeFillTint="19"/>
    </w:tcPr>
    <w:tblStylePr w:type="firstRow">
      <w:rPr>
        <w:b/>
        <w:bCs/>
        <w:color w:val="FFFFFF" w:themeColor="background1"/>
      </w:rPr>
      <w:tblPr/>
      <w:tcPr>
        <w:tcBorders>
          <w:bottom w:val="single" w:sz="12" w:space="0" w:color="FFFFFF" w:themeColor="background1"/>
        </w:tcBorders>
        <w:shd w:val="clear" w:color="auto" w:fill="027638" w:themeFill="accent2" w:themeFillShade="CC"/>
      </w:tcPr>
    </w:tblStylePr>
    <w:tblStylePr w:type="lastRow">
      <w:rPr>
        <w:b/>
        <w:bCs/>
        <w:color w:val="0276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DCF" w:themeFill="accent2" w:themeFillTint="3F"/>
      </w:tcPr>
    </w:tblStylePr>
    <w:tblStylePr w:type="band1Horz">
      <w:tblPr/>
      <w:tcPr>
        <w:shd w:val="clear" w:color="auto" w:fill="B8FDD8"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2F9FF" w:themeFill="accent3" w:themeFillTint="19"/>
    </w:tcPr>
    <w:tblStylePr w:type="firstRow">
      <w:rPr>
        <w:b/>
        <w:bCs/>
        <w:color w:val="FFFFFF" w:themeColor="background1"/>
      </w:rPr>
      <w:tblPr/>
      <w:tcPr>
        <w:tcBorders>
          <w:bottom w:val="single" w:sz="12" w:space="0" w:color="FFFFFF" w:themeColor="background1"/>
        </w:tcBorders>
        <w:shd w:val="clear" w:color="auto" w:fill="624480" w:themeFill="accent4" w:themeFillShade="CC"/>
      </w:tcPr>
    </w:tblStylePr>
    <w:tblStylePr w:type="lastRow">
      <w:rPr>
        <w:b/>
        <w:bCs/>
        <w:color w:val="62448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1FF" w:themeFill="accent3" w:themeFillTint="3F"/>
      </w:tcPr>
    </w:tblStylePr>
    <w:tblStylePr w:type="band1Horz">
      <w:tblPr/>
      <w:tcPr>
        <w:shd w:val="clear" w:color="auto" w:fill="C4F3FF"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DF6" w:themeFill="accent4" w:themeFillTint="19"/>
    </w:tcPr>
    <w:tblStylePr w:type="firstRow">
      <w:rPr>
        <w:b/>
        <w:bCs/>
        <w:color w:val="FFFFFF" w:themeColor="background1"/>
      </w:rPr>
      <w:tblPr/>
      <w:tcPr>
        <w:tcBorders>
          <w:bottom w:val="single" w:sz="12" w:space="0" w:color="FFFFFF" w:themeColor="background1"/>
        </w:tcBorders>
        <w:shd w:val="clear" w:color="auto" w:fill="008CAC" w:themeFill="accent3" w:themeFillShade="CC"/>
      </w:tcPr>
    </w:tblStylePr>
    <w:tblStylePr w:type="lastRow">
      <w:rPr>
        <w:b/>
        <w:bCs/>
        <w:color w:val="008CA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4E8" w:themeFill="accent4" w:themeFillTint="3F"/>
      </w:tcPr>
    </w:tblStylePr>
    <w:tblStylePr w:type="band1Horz">
      <w:tblPr/>
      <w:tcPr>
        <w:shd w:val="clear" w:color="auto" w:fill="E4DC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DF6EA" w:themeFill="accent5" w:themeFillTint="19"/>
    </w:tcPr>
    <w:tblStylePr w:type="firstRow">
      <w:rPr>
        <w:b/>
        <w:bCs/>
        <w:color w:val="FFFFFF" w:themeColor="background1"/>
      </w:rPr>
      <w:tblPr/>
      <w:tcPr>
        <w:tcBorders>
          <w:bottom w:val="single" w:sz="12" w:space="0" w:color="FFFFFF" w:themeColor="background1"/>
        </w:tcBorders>
        <w:shd w:val="clear" w:color="auto" w:fill="CCB100" w:themeFill="accent6" w:themeFillShade="CC"/>
      </w:tcPr>
    </w:tblStylePr>
    <w:tblStylePr w:type="lastRow">
      <w:rPr>
        <w:b/>
        <w:bCs/>
        <w:color w:val="CCB1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8CA" w:themeFill="accent5" w:themeFillTint="3F"/>
      </w:tcPr>
    </w:tblStylePr>
    <w:tblStylePr w:type="band1Horz">
      <w:tblPr/>
      <w:tcPr>
        <w:shd w:val="clear" w:color="auto" w:fill="FCEDD4"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FFBE6" w:themeFill="accent6" w:themeFillTint="19"/>
    </w:tcPr>
    <w:tblStylePr w:type="firstRow">
      <w:rPr>
        <w:b/>
        <w:bCs/>
        <w:color w:val="FFFFFF" w:themeColor="background1"/>
      </w:rPr>
      <w:tblPr/>
      <w:tcPr>
        <w:tcBorders>
          <w:bottom w:val="single" w:sz="12" w:space="0" w:color="FFFFFF" w:themeColor="background1"/>
        </w:tcBorders>
        <w:shd w:val="clear" w:color="auto" w:fill="D7890D" w:themeFill="accent5" w:themeFillShade="CC"/>
      </w:tcPr>
    </w:tblStylePr>
    <w:tblStylePr w:type="lastRow">
      <w:rPr>
        <w:b/>
        <w:bCs/>
        <w:color w:val="D7890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C0" w:themeFill="accent6" w:themeFillTint="3F"/>
      </w:tcPr>
    </w:tblStylePr>
    <w:tblStylePr w:type="band1Horz">
      <w:tblPr/>
      <w:tcPr>
        <w:shd w:val="clear" w:color="auto" w:fill="FFF8CC"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BE4F7" w:themeFill="accent1" w:themeFillTint="33"/>
    </w:tcPr>
    <w:tblStylePr w:type="firstRow">
      <w:rPr>
        <w:b/>
        <w:bCs/>
      </w:rPr>
      <w:tblPr/>
      <w:tcPr>
        <w:shd w:val="clear" w:color="auto" w:fill="97C9F0" w:themeFill="accent1" w:themeFillTint="66"/>
      </w:tcPr>
    </w:tblStylePr>
    <w:tblStylePr w:type="lastRow">
      <w:rPr>
        <w:b/>
        <w:bCs/>
        <w:color w:val="000000" w:themeColor="text1"/>
      </w:rPr>
      <w:tblPr/>
      <w:tcPr>
        <w:shd w:val="clear" w:color="auto" w:fill="97C9F0" w:themeFill="accent1" w:themeFillTint="66"/>
      </w:tcPr>
    </w:tblStylePr>
    <w:tblStylePr w:type="firstCol">
      <w:rPr>
        <w:color w:val="FFFFFF" w:themeColor="background1"/>
      </w:rPr>
      <w:tblPr/>
      <w:tcPr>
        <w:shd w:val="clear" w:color="auto" w:fill="14578C" w:themeFill="accent1" w:themeFillShade="BF"/>
      </w:tcPr>
    </w:tblStylePr>
    <w:tblStylePr w:type="lastCol">
      <w:rPr>
        <w:color w:val="FFFFFF" w:themeColor="background1"/>
      </w:rPr>
      <w:tblPr/>
      <w:tcPr>
        <w:shd w:val="clear" w:color="auto" w:fill="14578C" w:themeFill="accent1" w:themeFillShade="BF"/>
      </w:tcPr>
    </w:tblStylePr>
    <w:tblStylePr w:type="band1Vert">
      <w:tblPr/>
      <w:tcPr>
        <w:shd w:val="clear" w:color="auto" w:fill="7EBBEC" w:themeFill="accent1" w:themeFillTint="7F"/>
      </w:tcPr>
    </w:tblStylePr>
    <w:tblStylePr w:type="band1Horz">
      <w:tblPr/>
      <w:tcPr>
        <w:shd w:val="clear" w:color="auto" w:fill="7EBBEC"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8FDD8" w:themeFill="accent2" w:themeFillTint="33"/>
    </w:tcPr>
    <w:tblStylePr w:type="firstRow">
      <w:rPr>
        <w:b/>
        <w:bCs/>
      </w:rPr>
      <w:tblPr/>
      <w:tcPr>
        <w:shd w:val="clear" w:color="auto" w:fill="72FCB2" w:themeFill="accent2" w:themeFillTint="66"/>
      </w:tcPr>
    </w:tblStylePr>
    <w:tblStylePr w:type="lastRow">
      <w:rPr>
        <w:b/>
        <w:bCs/>
        <w:color w:val="000000" w:themeColor="text1"/>
      </w:rPr>
      <w:tblPr/>
      <w:tcPr>
        <w:shd w:val="clear" w:color="auto" w:fill="72FCB2" w:themeFill="accent2" w:themeFillTint="66"/>
      </w:tcPr>
    </w:tblStylePr>
    <w:tblStylePr w:type="firstCol">
      <w:rPr>
        <w:color w:val="FFFFFF" w:themeColor="background1"/>
      </w:rPr>
      <w:tblPr/>
      <w:tcPr>
        <w:shd w:val="clear" w:color="auto" w:fill="026E34" w:themeFill="accent2" w:themeFillShade="BF"/>
      </w:tcPr>
    </w:tblStylePr>
    <w:tblStylePr w:type="lastCol">
      <w:rPr>
        <w:color w:val="FFFFFF" w:themeColor="background1"/>
      </w:rPr>
      <w:tblPr/>
      <w:tcPr>
        <w:shd w:val="clear" w:color="auto" w:fill="026E34" w:themeFill="accent2" w:themeFillShade="BF"/>
      </w:tcPr>
    </w:tblStylePr>
    <w:tblStylePr w:type="band1Vert">
      <w:tblPr/>
      <w:tcPr>
        <w:shd w:val="clear" w:color="auto" w:fill="4FFB9F" w:themeFill="accent2" w:themeFillTint="7F"/>
      </w:tcPr>
    </w:tblStylePr>
    <w:tblStylePr w:type="band1Horz">
      <w:tblPr/>
      <w:tcPr>
        <w:shd w:val="clear" w:color="auto" w:fill="4FFB9F"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3FF" w:themeFill="accent3" w:themeFillTint="33"/>
    </w:tcPr>
    <w:tblStylePr w:type="firstRow">
      <w:rPr>
        <w:b/>
        <w:bCs/>
      </w:rPr>
      <w:tblPr/>
      <w:tcPr>
        <w:shd w:val="clear" w:color="auto" w:fill="89E8FF" w:themeFill="accent3" w:themeFillTint="66"/>
      </w:tcPr>
    </w:tblStylePr>
    <w:tblStylePr w:type="lastRow">
      <w:rPr>
        <w:b/>
        <w:bCs/>
        <w:color w:val="000000" w:themeColor="text1"/>
      </w:rPr>
      <w:tblPr/>
      <w:tcPr>
        <w:shd w:val="clear" w:color="auto" w:fill="89E8FF" w:themeFill="accent3" w:themeFillTint="66"/>
      </w:tcPr>
    </w:tblStylePr>
    <w:tblStylePr w:type="firstCol">
      <w:rPr>
        <w:color w:val="FFFFFF" w:themeColor="background1"/>
      </w:rPr>
      <w:tblPr/>
      <w:tcPr>
        <w:shd w:val="clear" w:color="auto" w:fill="0083A1" w:themeFill="accent3" w:themeFillShade="BF"/>
      </w:tcPr>
    </w:tblStylePr>
    <w:tblStylePr w:type="lastCol">
      <w:rPr>
        <w:color w:val="FFFFFF" w:themeColor="background1"/>
      </w:rPr>
      <w:tblPr/>
      <w:tcPr>
        <w:shd w:val="clear" w:color="auto" w:fill="0083A1" w:themeFill="accent3" w:themeFillShade="BF"/>
      </w:tcPr>
    </w:tblStylePr>
    <w:tblStylePr w:type="band1Vert">
      <w:tblPr/>
      <w:tcPr>
        <w:shd w:val="clear" w:color="auto" w:fill="6CE3FF" w:themeFill="accent3" w:themeFillTint="7F"/>
      </w:tcPr>
    </w:tblStylePr>
    <w:tblStylePr w:type="band1Horz">
      <w:tblPr/>
      <w:tcPr>
        <w:shd w:val="clear" w:color="auto" w:fill="6CE3FF"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DCEC" w:themeFill="accent4" w:themeFillTint="33"/>
    </w:tcPr>
    <w:tblStylePr w:type="firstRow">
      <w:rPr>
        <w:b/>
        <w:bCs/>
      </w:rPr>
      <w:tblPr/>
      <w:tcPr>
        <w:shd w:val="clear" w:color="auto" w:fill="CAB9DA" w:themeFill="accent4" w:themeFillTint="66"/>
      </w:tcPr>
    </w:tblStylePr>
    <w:tblStylePr w:type="lastRow">
      <w:rPr>
        <w:b/>
        <w:bCs/>
        <w:color w:val="000000" w:themeColor="text1"/>
      </w:rPr>
      <w:tblPr/>
      <w:tcPr>
        <w:shd w:val="clear" w:color="auto" w:fill="CAB9DA" w:themeFill="accent4" w:themeFillTint="66"/>
      </w:tcPr>
    </w:tblStylePr>
    <w:tblStylePr w:type="firstCol">
      <w:rPr>
        <w:color w:val="FFFFFF" w:themeColor="background1"/>
      </w:rPr>
      <w:tblPr/>
      <w:tcPr>
        <w:shd w:val="clear" w:color="auto" w:fill="5C3F78" w:themeFill="accent4" w:themeFillShade="BF"/>
      </w:tcPr>
    </w:tblStylePr>
    <w:tblStylePr w:type="lastCol">
      <w:rPr>
        <w:color w:val="FFFFFF" w:themeColor="background1"/>
      </w:rPr>
      <w:tblPr/>
      <w:tcPr>
        <w:shd w:val="clear" w:color="auto" w:fill="5C3F78" w:themeFill="accent4" w:themeFillShade="BF"/>
      </w:tcPr>
    </w:tblStylePr>
    <w:tblStylePr w:type="band1Vert">
      <w:tblPr/>
      <w:tcPr>
        <w:shd w:val="clear" w:color="auto" w:fill="BDA8D1" w:themeFill="accent4" w:themeFillTint="7F"/>
      </w:tcPr>
    </w:tblStylePr>
    <w:tblStylePr w:type="band1Horz">
      <w:tblPr/>
      <w:tcPr>
        <w:shd w:val="clear" w:color="auto" w:fill="BDA8D1"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DD4" w:themeFill="accent5" w:themeFillTint="33"/>
    </w:tcPr>
    <w:tblStylePr w:type="firstRow">
      <w:rPr>
        <w:b/>
        <w:bCs/>
      </w:rPr>
      <w:tblPr/>
      <w:tcPr>
        <w:shd w:val="clear" w:color="auto" w:fill="F9DBAA" w:themeFill="accent5" w:themeFillTint="66"/>
      </w:tcPr>
    </w:tblStylePr>
    <w:tblStylePr w:type="lastRow">
      <w:rPr>
        <w:b/>
        <w:bCs/>
        <w:color w:val="000000" w:themeColor="text1"/>
      </w:rPr>
      <w:tblPr/>
      <w:tcPr>
        <w:shd w:val="clear" w:color="auto" w:fill="F9DBAA" w:themeFill="accent5" w:themeFillTint="66"/>
      </w:tcPr>
    </w:tblStylePr>
    <w:tblStylePr w:type="firstCol">
      <w:rPr>
        <w:color w:val="FFFFFF" w:themeColor="background1"/>
      </w:rPr>
      <w:tblPr/>
      <w:tcPr>
        <w:shd w:val="clear" w:color="auto" w:fill="CA800C" w:themeFill="accent5" w:themeFillShade="BF"/>
      </w:tcPr>
    </w:tblStylePr>
    <w:tblStylePr w:type="lastCol">
      <w:rPr>
        <w:color w:val="FFFFFF" w:themeColor="background1"/>
      </w:rPr>
      <w:tblPr/>
      <w:tcPr>
        <w:shd w:val="clear" w:color="auto" w:fill="CA800C" w:themeFill="accent5" w:themeFillShade="BF"/>
      </w:tcPr>
    </w:tblStylePr>
    <w:tblStylePr w:type="band1Vert">
      <w:tblPr/>
      <w:tcPr>
        <w:shd w:val="clear" w:color="auto" w:fill="F8D296" w:themeFill="accent5" w:themeFillTint="7F"/>
      </w:tcPr>
    </w:tblStylePr>
    <w:tblStylePr w:type="band1Horz">
      <w:tblPr/>
      <w:tcPr>
        <w:shd w:val="clear" w:color="auto" w:fill="F8D296"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8CC" w:themeFill="accent6" w:themeFillTint="33"/>
    </w:tcPr>
    <w:tblStylePr w:type="firstRow">
      <w:rPr>
        <w:b/>
        <w:bCs/>
      </w:rPr>
      <w:tblPr/>
      <w:tcPr>
        <w:shd w:val="clear" w:color="auto" w:fill="FFF199" w:themeFill="accent6" w:themeFillTint="66"/>
      </w:tcPr>
    </w:tblStylePr>
    <w:tblStylePr w:type="lastRow">
      <w:rPr>
        <w:b/>
        <w:bCs/>
        <w:color w:val="000000" w:themeColor="text1"/>
      </w:rPr>
      <w:tblPr/>
      <w:tcPr>
        <w:shd w:val="clear" w:color="auto" w:fill="FFF199" w:themeFill="accent6" w:themeFillTint="66"/>
      </w:tcPr>
    </w:tblStylePr>
    <w:tblStylePr w:type="firstCol">
      <w:rPr>
        <w:color w:val="FFFFFF" w:themeColor="background1"/>
      </w:rPr>
      <w:tblPr/>
      <w:tcPr>
        <w:shd w:val="clear" w:color="auto" w:fill="BFA600" w:themeFill="accent6" w:themeFillShade="BF"/>
      </w:tcPr>
    </w:tblStylePr>
    <w:tblStylePr w:type="lastCol">
      <w:rPr>
        <w:color w:val="FFFFFF" w:themeColor="background1"/>
      </w:rPr>
      <w:tblPr/>
      <w:tcPr>
        <w:shd w:val="clear" w:color="auto" w:fill="BFA600" w:themeFill="accent6" w:themeFillShade="BF"/>
      </w:tcPr>
    </w:tblStylePr>
    <w:tblStylePr w:type="band1Vert">
      <w:tblPr/>
      <w:tcPr>
        <w:shd w:val="clear" w:color="auto" w:fill="FFEE80" w:themeFill="accent6" w:themeFillTint="7F"/>
      </w:tcPr>
    </w:tblStylePr>
    <w:tblStylePr w:type="band1Horz">
      <w:tblPr/>
      <w:tcPr>
        <w:shd w:val="clear" w:color="auto" w:fill="FFEE80"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tB Style Guide">
      <a:dk1>
        <a:sysClr val="windowText" lastClr="000000"/>
      </a:dk1>
      <a:lt1>
        <a:sysClr val="window" lastClr="FFFFFF"/>
      </a:lt1>
      <a:dk2>
        <a:srgbClr val="1F497D"/>
      </a:dk2>
      <a:lt2>
        <a:srgbClr val="EEECE1"/>
      </a:lt2>
      <a:accent1>
        <a:srgbClr val="1B75BC"/>
      </a:accent1>
      <a:accent2>
        <a:srgbClr val="039447"/>
      </a:accent2>
      <a:accent3>
        <a:srgbClr val="00B0D8"/>
      </a:accent3>
      <a:accent4>
        <a:srgbClr val="7C55A1"/>
      </a:accent4>
      <a:accent5>
        <a:srgbClr val="F2A62D"/>
      </a:accent5>
      <a:accent6>
        <a:srgbClr val="FFDE00"/>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Davina Forth</cp:lastModifiedBy>
  <cp:revision>2</cp:revision>
  <dcterms:created xsi:type="dcterms:W3CDTF">2024-09-11T03:38:00Z</dcterms:created>
  <dcterms:modified xsi:type="dcterms:W3CDTF">2024-09-11T03:38:00Z</dcterms:modified>
  <cp:category/>
</cp:coreProperties>
</file>